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F054" w14:textId="77777777" w:rsidR="00FA6BD4" w:rsidRDefault="00FA6BD4">
      <w:pPr>
        <w:spacing w:after="1080"/>
      </w:pPr>
    </w:p>
    <w:p w14:paraId="00A99C17" w14:textId="77777777" w:rsidR="00FA6BD4" w:rsidRDefault="00000000">
      <w:pPr>
        <w:spacing w:after="0"/>
        <w:jc w:val="center"/>
      </w:pPr>
      <w:r>
        <w:rPr>
          <w:b/>
          <w:sz w:val="44"/>
        </w:rPr>
        <w:t>YOUR THESIS TITLE GOES HERE</w:t>
      </w:r>
    </w:p>
    <w:p w14:paraId="05D5BC1B" w14:textId="77777777" w:rsidR="00FA6BD4" w:rsidRDefault="00FA6BD4">
      <w:pPr>
        <w:spacing w:after="2100"/>
      </w:pPr>
    </w:p>
    <w:p w14:paraId="739E0F8E" w14:textId="77777777" w:rsidR="00FA6BD4" w:rsidRDefault="00000000">
      <w:pPr>
        <w:spacing w:after="0"/>
        <w:jc w:val="center"/>
      </w:pPr>
      <w:r>
        <w:rPr>
          <w:sz w:val="32"/>
        </w:rPr>
        <w:t>YOUR FULL NAME</w:t>
      </w:r>
    </w:p>
    <w:p w14:paraId="11C7A553" w14:textId="77777777" w:rsidR="00FA6BD4" w:rsidRDefault="00FA6BD4">
      <w:pPr>
        <w:spacing w:after="2100"/>
      </w:pPr>
    </w:p>
    <w:p w14:paraId="331E1E12" w14:textId="77777777" w:rsidR="00FA6BD4" w:rsidRDefault="00000000">
      <w:pPr>
        <w:jc w:val="center"/>
      </w:pPr>
      <w:r>
        <w:rPr>
          <w:noProof/>
        </w:rPr>
        <w:drawing>
          <wp:inline distT="0" distB="0" distL="0" distR="0" wp14:anchorId="6B6C9DB8" wp14:editId="40EB7A67">
            <wp:extent cx="12600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td_logo_bw.png"/>
                    <pic:cNvPicPr/>
                  </pic:nvPicPr>
                  <pic:blipFill>
                    <a:blip r:embed="rId8"/>
                    <a:stretch>
                      <a:fillRect/>
                    </a:stretch>
                  </pic:blipFill>
                  <pic:spPr>
                    <a:xfrm>
                      <a:off x="0" y="0"/>
                      <a:ext cx="1260000" cy="1260000"/>
                    </a:xfrm>
                    <a:prstGeom prst="rect">
                      <a:avLst/>
                    </a:prstGeom>
                  </pic:spPr>
                </pic:pic>
              </a:graphicData>
            </a:graphic>
          </wp:inline>
        </w:drawing>
      </w:r>
    </w:p>
    <w:p w14:paraId="257465DE" w14:textId="77777777" w:rsidR="00FA6BD4" w:rsidRDefault="00FA6BD4">
      <w:pPr>
        <w:spacing w:after="240"/>
      </w:pPr>
    </w:p>
    <w:p w14:paraId="7D74BA81" w14:textId="77777777" w:rsidR="00FA6BD4" w:rsidRDefault="00000000">
      <w:pPr>
        <w:spacing w:after="0"/>
        <w:jc w:val="center"/>
      </w:pPr>
      <w:r>
        <w:rPr>
          <w:sz w:val="26"/>
        </w:rPr>
        <w:t>DEPARTMENT NAME</w:t>
      </w:r>
    </w:p>
    <w:p w14:paraId="0223E44C" w14:textId="77777777" w:rsidR="00FA6BD4" w:rsidRDefault="00000000">
      <w:pPr>
        <w:spacing w:after="0"/>
        <w:jc w:val="center"/>
      </w:pPr>
      <w:r>
        <w:rPr>
          <w:sz w:val="26"/>
        </w:rPr>
        <w:t>INDIAN INSTITUTE OF TECHNOLOGY DELHI</w:t>
      </w:r>
    </w:p>
    <w:p w14:paraId="35F9EDA2" w14:textId="77777777" w:rsidR="00FA6BD4" w:rsidRDefault="00FA6BD4">
      <w:pPr>
        <w:spacing w:after="480"/>
      </w:pPr>
    </w:p>
    <w:p w14:paraId="501E3845" w14:textId="77777777" w:rsidR="00FA6BD4" w:rsidRDefault="00000000">
      <w:pPr>
        <w:spacing w:after="0"/>
        <w:jc w:val="center"/>
      </w:pPr>
      <w:r>
        <w:rPr>
          <w:sz w:val="26"/>
        </w:rPr>
        <w:t>April 2026</w:t>
      </w:r>
    </w:p>
    <w:p w14:paraId="3261866F" w14:textId="77777777" w:rsidR="00FA6BD4" w:rsidRDefault="00000000">
      <w:r>
        <w:br w:type="page"/>
      </w:r>
    </w:p>
    <w:p w14:paraId="626F2238" w14:textId="77777777" w:rsidR="00FA6BD4" w:rsidRDefault="00FA6BD4">
      <w:pPr>
        <w:spacing w:after="360"/>
      </w:pPr>
    </w:p>
    <w:p w14:paraId="5C80ACA3" w14:textId="77777777" w:rsidR="00FA6BD4" w:rsidRDefault="00000000">
      <w:pPr>
        <w:spacing w:after="0"/>
        <w:jc w:val="center"/>
      </w:pPr>
      <w:r>
        <w:rPr>
          <w:b/>
          <w:sz w:val="32"/>
        </w:rPr>
        <w:t>YOUR THESIS TITLE GOES HERE</w:t>
      </w:r>
    </w:p>
    <w:p w14:paraId="4F6BD171" w14:textId="77777777" w:rsidR="00FA6BD4" w:rsidRDefault="00FA6BD4">
      <w:pPr>
        <w:spacing w:after="840"/>
      </w:pPr>
    </w:p>
    <w:p w14:paraId="764EA8ED" w14:textId="77777777" w:rsidR="00FA6BD4" w:rsidRDefault="00000000">
      <w:pPr>
        <w:spacing w:after="0"/>
        <w:jc w:val="center"/>
      </w:pPr>
      <w:r>
        <w:rPr>
          <w:sz w:val="26"/>
        </w:rPr>
        <w:t>by</w:t>
      </w:r>
    </w:p>
    <w:p w14:paraId="42B373E0" w14:textId="77777777" w:rsidR="00FA6BD4" w:rsidRDefault="00FA6BD4">
      <w:pPr>
        <w:spacing w:after="840"/>
      </w:pPr>
    </w:p>
    <w:p w14:paraId="797121E0" w14:textId="77777777" w:rsidR="00FA6BD4" w:rsidRDefault="00000000">
      <w:pPr>
        <w:spacing w:after="0"/>
        <w:jc w:val="center"/>
      </w:pPr>
      <w:r>
        <w:rPr>
          <w:sz w:val="26"/>
        </w:rPr>
        <w:t>(YOUR FULL NAME)</w:t>
      </w:r>
    </w:p>
    <w:p w14:paraId="042D95D9" w14:textId="77777777" w:rsidR="00FA6BD4" w:rsidRDefault="00FA6BD4"/>
    <w:p w14:paraId="63DA68E4" w14:textId="77777777" w:rsidR="00FA6BD4" w:rsidRDefault="00000000">
      <w:pPr>
        <w:spacing w:after="0"/>
        <w:jc w:val="center"/>
      </w:pPr>
      <w:r>
        <w:t>Department Name</w:t>
      </w:r>
    </w:p>
    <w:p w14:paraId="4CF6E279" w14:textId="77777777" w:rsidR="00FA6BD4" w:rsidRDefault="00FA6BD4">
      <w:pPr>
        <w:spacing w:after="960"/>
      </w:pPr>
    </w:p>
    <w:p w14:paraId="365B0829" w14:textId="77777777" w:rsidR="00FA6BD4" w:rsidRDefault="00000000">
      <w:pPr>
        <w:spacing w:after="0"/>
        <w:jc w:val="center"/>
      </w:pPr>
      <w:r>
        <w:t>Submitted</w:t>
      </w:r>
    </w:p>
    <w:p w14:paraId="5D54DC51" w14:textId="77777777" w:rsidR="00FA6BD4" w:rsidRDefault="00000000">
      <w:pPr>
        <w:spacing w:after="0"/>
        <w:jc w:val="center"/>
      </w:pPr>
      <w:r>
        <w:t>in fulfillment of the requirements of the degree of Doctor of Philosophy to the</w:t>
      </w:r>
    </w:p>
    <w:p w14:paraId="1B94FDF3" w14:textId="77777777" w:rsidR="00FA6BD4" w:rsidRDefault="00FA6BD4">
      <w:pPr>
        <w:spacing w:after="240"/>
      </w:pPr>
    </w:p>
    <w:p w14:paraId="3DDF03AE" w14:textId="77777777" w:rsidR="00FA6BD4" w:rsidRDefault="00000000">
      <w:pPr>
        <w:jc w:val="center"/>
      </w:pPr>
      <w:r>
        <w:rPr>
          <w:noProof/>
        </w:rPr>
        <w:drawing>
          <wp:inline distT="0" distB="0" distL="0" distR="0" wp14:anchorId="24C3A41A" wp14:editId="007B3564">
            <wp:extent cx="1152000" cy="115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td_logo.png"/>
                    <pic:cNvPicPr/>
                  </pic:nvPicPr>
                  <pic:blipFill>
                    <a:blip r:embed="rId9"/>
                    <a:stretch>
                      <a:fillRect/>
                    </a:stretch>
                  </pic:blipFill>
                  <pic:spPr>
                    <a:xfrm>
                      <a:off x="0" y="0"/>
                      <a:ext cx="1152000" cy="1152000"/>
                    </a:xfrm>
                    <a:prstGeom prst="rect">
                      <a:avLst/>
                    </a:prstGeom>
                  </pic:spPr>
                </pic:pic>
              </a:graphicData>
            </a:graphic>
          </wp:inline>
        </w:drawing>
      </w:r>
    </w:p>
    <w:p w14:paraId="2F9D1117" w14:textId="77777777" w:rsidR="00FA6BD4" w:rsidRDefault="00FA6BD4">
      <w:pPr>
        <w:spacing w:after="240"/>
      </w:pPr>
    </w:p>
    <w:p w14:paraId="37A561E5" w14:textId="77777777" w:rsidR="00FA6BD4" w:rsidRDefault="00000000">
      <w:pPr>
        <w:spacing w:after="0"/>
        <w:jc w:val="center"/>
      </w:pPr>
      <w:r>
        <w:rPr>
          <w:sz w:val="28"/>
        </w:rPr>
        <w:t>Indian Institute of Technology Delhi</w:t>
      </w:r>
    </w:p>
    <w:p w14:paraId="5EA94D0E" w14:textId="77777777" w:rsidR="00FA6BD4" w:rsidRDefault="00FA6BD4">
      <w:pPr>
        <w:spacing w:after="360"/>
      </w:pPr>
    </w:p>
    <w:p w14:paraId="1FFDFB23" w14:textId="77777777" w:rsidR="00FA6BD4" w:rsidRDefault="00000000">
      <w:pPr>
        <w:spacing w:after="0"/>
        <w:jc w:val="center"/>
      </w:pPr>
      <w:r>
        <w:rPr>
          <w:sz w:val="28"/>
        </w:rPr>
        <w:t>April 2026</w:t>
      </w:r>
    </w:p>
    <w:p w14:paraId="6D983A84" w14:textId="77777777" w:rsidR="00FA6BD4" w:rsidRDefault="00000000">
      <w:r>
        <w:br w:type="page"/>
      </w:r>
    </w:p>
    <w:p w14:paraId="0409BAC4" w14:textId="77777777" w:rsidR="00FA6BD4" w:rsidRDefault="00FA6BD4">
      <w:pPr>
        <w:spacing w:after="5360"/>
      </w:pPr>
    </w:p>
    <w:p w14:paraId="044E9865" w14:textId="77777777" w:rsidR="00FA6BD4" w:rsidRDefault="00000000">
      <w:pPr>
        <w:spacing w:after="0"/>
        <w:jc w:val="center"/>
      </w:pPr>
      <w:r>
        <w:t>© YOUR FULL NAME</w:t>
      </w:r>
    </w:p>
    <w:p w14:paraId="56390E17" w14:textId="77777777" w:rsidR="00FA6BD4" w:rsidRDefault="00000000">
      <w:pPr>
        <w:spacing w:after="0"/>
        <w:jc w:val="center"/>
      </w:pPr>
      <w:r>
        <w:t>ALL RIGHTS RESERVED</w:t>
      </w:r>
    </w:p>
    <w:p w14:paraId="65DE796C" w14:textId="77777777" w:rsidR="00FA6BD4" w:rsidRDefault="00FA6BD4">
      <w:pPr>
        <w:sectPr w:rsidR="00FA6BD4">
          <w:footerReference w:type="default" r:id="rId10"/>
          <w:pgSz w:w="11906" w:h="16838"/>
          <w:pgMar w:top="1417" w:right="1417" w:bottom="1417" w:left="1417" w:header="720" w:footer="720" w:gutter="0"/>
          <w:cols w:space="720"/>
          <w:docGrid w:linePitch="360"/>
        </w:sectPr>
      </w:pPr>
    </w:p>
    <w:p w14:paraId="22E501BF" w14:textId="77777777" w:rsidR="00FA6BD4" w:rsidRDefault="00FA6BD4">
      <w:pPr>
        <w:spacing w:after="5360"/>
      </w:pPr>
    </w:p>
    <w:p w14:paraId="4680CA3D" w14:textId="77777777" w:rsidR="00FA6BD4" w:rsidRDefault="00000000">
      <w:pPr>
        <w:spacing w:after="0"/>
        <w:jc w:val="center"/>
      </w:pPr>
      <w:r>
        <w:rPr>
          <w:i/>
        </w:rPr>
        <w:t>To my family…</w:t>
      </w:r>
    </w:p>
    <w:p w14:paraId="55DB556F" w14:textId="77777777" w:rsidR="00FA6BD4" w:rsidRDefault="00000000">
      <w:r>
        <w:br w:type="page"/>
      </w:r>
    </w:p>
    <w:p w14:paraId="5A6963E8" w14:textId="77777777" w:rsidR="00FA6BD4" w:rsidRDefault="00000000">
      <w:pPr>
        <w:spacing w:after="240"/>
      </w:pPr>
      <w:r>
        <w:rPr>
          <w:b/>
          <w:sz w:val="30"/>
        </w:rPr>
        <w:lastRenderedPageBreak/>
        <w:t>Student Research Committee</w:t>
      </w:r>
    </w:p>
    <w:p w14:paraId="182A9A4B" w14:textId="77777777" w:rsidR="00FA6BD4" w:rsidRDefault="00000000">
      <w:r>
        <w:rPr>
          <w:b/>
        </w:rPr>
        <w:t>Student Research Committee (SRC)</w:t>
      </w:r>
    </w:p>
    <w:p w14:paraId="356DEF03" w14:textId="77777777" w:rsidR="00FA6BD4" w:rsidRDefault="00000000">
      <w:pPr>
        <w:pStyle w:val="ListBullet"/>
      </w:pPr>
      <w:r>
        <w:t>Prof. [Name], Department of [XYZ], IIT Delhi (Chairperson)</w:t>
      </w:r>
    </w:p>
    <w:p w14:paraId="55770FAB" w14:textId="77777777" w:rsidR="00FA6BD4" w:rsidRDefault="00000000">
      <w:pPr>
        <w:pStyle w:val="ListBullet"/>
      </w:pPr>
      <w:r>
        <w:t>Prof. [Name], Department of [XYZ], IIT Delhi (Internal Expert)</w:t>
      </w:r>
    </w:p>
    <w:p w14:paraId="53A0FB32" w14:textId="77777777" w:rsidR="00FA6BD4" w:rsidRDefault="00000000">
      <w:pPr>
        <w:pStyle w:val="ListBullet"/>
      </w:pPr>
      <w:r>
        <w:t>Prof. [Name], Department of [XYZ], IIT Delhi (External-to-Department Expert)</w:t>
      </w:r>
    </w:p>
    <w:p w14:paraId="61D19277" w14:textId="77777777" w:rsidR="00FA6BD4" w:rsidRDefault="00000000">
      <w:pPr>
        <w:pStyle w:val="ListBullet"/>
      </w:pPr>
      <w:r>
        <w:t>Prof. ABC, Department Name, IIT Delhi (Supervisor)</w:t>
      </w:r>
    </w:p>
    <w:p w14:paraId="3FECCF40" w14:textId="77777777" w:rsidR="00FA6BD4" w:rsidRDefault="00FA6BD4">
      <w:pPr>
        <w:spacing w:after="360"/>
      </w:pPr>
    </w:p>
    <w:p w14:paraId="7AD792ED" w14:textId="77777777" w:rsidR="00FA6BD4" w:rsidRDefault="00000000">
      <w:r>
        <w:rPr>
          <w:b/>
        </w:rPr>
        <w:t>External Examiners</w:t>
      </w:r>
    </w:p>
    <w:p w14:paraId="3B2C95A5" w14:textId="77777777" w:rsidR="00FA6BD4" w:rsidRDefault="00000000">
      <w:pPr>
        <w:pStyle w:val="ListBullet"/>
      </w:pPr>
      <w:r>
        <w:t>Prof. [Name], Department of [XYZ], [University/Institute, City, Country]</w:t>
      </w:r>
    </w:p>
    <w:p w14:paraId="3875A50C" w14:textId="77777777" w:rsidR="00FA6BD4" w:rsidRDefault="00000000">
      <w:pPr>
        <w:pStyle w:val="ListBullet"/>
      </w:pPr>
      <w:r>
        <w:t>Prof. [Name], Department of [XYZ], [University/Institute, City, Country]</w:t>
      </w:r>
    </w:p>
    <w:p w14:paraId="1449897D" w14:textId="77777777" w:rsidR="00FA6BD4" w:rsidRDefault="00000000">
      <w:r>
        <w:br w:type="page"/>
      </w:r>
    </w:p>
    <w:p w14:paraId="642C48DD" w14:textId="77777777" w:rsidR="00FA6BD4" w:rsidRDefault="00000000">
      <w:pPr>
        <w:pStyle w:val="Heading1"/>
      </w:pPr>
      <w:bookmarkStart w:id="0" w:name="_Toc232454684"/>
      <w:r>
        <w:rPr>
          <w:rFonts w:ascii="Times New Roman" w:eastAsia="Times New Roman" w:hAnsi="Times New Roman"/>
        </w:rPr>
        <w:lastRenderedPageBreak/>
        <w:t>Certificate</w:t>
      </w:r>
      <w:bookmarkEnd w:id="0"/>
    </w:p>
    <w:p w14:paraId="11F438EE" w14:textId="77777777" w:rsidR="00FA6BD4" w:rsidRDefault="00000000">
      <w:pPr>
        <w:spacing w:after="480"/>
        <w:jc w:val="both"/>
      </w:pPr>
      <w:r>
        <w:t>This is to certify that the thesis titled “Your Thesis Title Goes Here”, submitted by Your Full Name to the Indian Institute of Technology Delhi, in fulfillment of the requirements for the award of the degree of Doctor of Philosophy, is a bonafide record of the research work carried out by them under our supervision and guidance. The work has not been submitted in part or full to any other University or Institute for the award of any degree or diploma.</w:t>
      </w:r>
    </w:p>
    <w:p w14:paraId="6138B27D" w14:textId="77777777" w:rsidR="00FA6BD4" w:rsidRDefault="00FA6BD4">
      <w:pPr>
        <w:spacing w:after="720"/>
      </w:pPr>
    </w:p>
    <w:p w14:paraId="57244FCF" w14:textId="77777777" w:rsidR="00FA6BD4" w:rsidRDefault="00000000">
      <w:pPr>
        <w:spacing w:after="0"/>
      </w:pPr>
      <w:r>
        <w:rPr>
          <w:b/>
        </w:rPr>
        <w:t>Prof. ABC</w:t>
      </w:r>
    </w:p>
    <w:p w14:paraId="27168F58" w14:textId="77777777" w:rsidR="00FA6BD4" w:rsidRDefault="00000000">
      <w:pPr>
        <w:spacing w:after="0"/>
      </w:pPr>
      <w:r>
        <w:rPr>
          <w:i/>
        </w:rPr>
        <w:t>Professor</w:t>
      </w:r>
    </w:p>
    <w:p w14:paraId="2785DFF6" w14:textId="77777777" w:rsidR="00FA6BD4" w:rsidRDefault="00000000">
      <w:pPr>
        <w:spacing w:after="0"/>
      </w:pPr>
      <w:r>
        <w:t>Department Name</w:t>
      </w:r>
    </w:p>
    <w:p w14:paraId="55EDB4A9" w14:textId="77777777" w:rsidR="00FA6BD4" w:rsidRDefault="00000000">
      <w:pPr>
        <w:spacing w:after="0"/>
      </w:pPr>
      <w:r>
        <w:t>IIT Delhi</w:t>
      </w:r>
    </w:p>
    <w:p w14:paraId="1B389E80" w14:textId="77777777" w:rsidR="00FA6BD4" w:rsidRDefault="00FA6BD4">
      <w:pPr>
        <w:spacing w:after="480"/>
      </w:pPr>
    </w:p>
    <w:p w14:paraId="66254593" w14:textId="77777777" w:rsidR="00FA6BD4" w:rsidRDefault="00000000">
      <w:pPr>
        <w:spacing w:after="0"/>
      </w:pPr>
      <w:r>
        <w:t>Date: DD Month YYYY</w:t>
      </w:r>
    </w:p>
    <w:p w14:paraId="3EEB17A2" w14:textId="77777777" w:rsidR="00FA6BD4" w:rsidRDefault="00000000">
      <w:r>
        <w:br w:type="page"/>
      </w:r>
    </w:p>
    <w:p w14:paraId="5BF665A9" w14:textId="77777777" w:rsidR="00FA6BD4" w:rsidRDefault="00000000">
      <w:pPr>
        <w:pStyle w:val="Heading1"/>
      </w:pPr>
      <w:bookmarkStart w:id="1" w:name="_Toc232454685"/>
      <w:r>
        <w:rPr>
          <w:rFonts w:ascii="Times New Roman" w:eastAsia="Times New Roman" w:hAnsi="Times New Roman"/>
        </w:rPr>
        <w:lastRenderedPageBreak/>
        <w:t>Acknowledgement</w:t>
      </w:r>
      <w:bookmarkEnd w:id="1"/>
    </w:p>
    <w:p w14:paraId="16A6ECFF" w14:textId="77777777" w:rsidR="00FA6BD4" w:rsidRDefault="00000000">
      <w:pPr>
        <w:jc w:val="both"/>
      </w:pPr>
      <w:r>
        <w:t>I would like to express my sincere gratitude to Prof. ABC for their guidance, patience, and support throughout this research.</w:t>
      </w:r>
    </w:p>
    <w:p w14:paraId="1CDEBBFE" w14:textId="77777777" w:rsidR="00FA6BD4" w:rsidRDefault="00000000">
      <w:pPr>
        <w:jc w:val="both"/>
      </w:pPr>
      <w:r>
        <w:t>I am also grateful to the members of my Student Research Committee (SRC) for their valuable feedback and direction.</w:t>
      </w:r>
    </w:p>
    <w:p w14:paraId="27DED272" w14:textId="77777777" w:rsidR="00FA6BD4" w:rsidRDefault="00000000">
      <w:pPr>
        <w:jc w:val="both"/>
      </w:pPr>
      <w:r>
        <w:t>I thank my colleagues and labmates for the stimulating discussions and for the many late hours we spent together.</w:t>
      </w:r>
    </w:p>
    <w:p w14:paraId="2A3C2AB8" w14:textId="77777777" w:rsidR="00FA6BD4" w:rsidRDefault="00000000">
      <w:pPr>
        <w:jc w:val="both"/>
      </w:pPr>
      <w:r>
        <w:t>Finally, I owe a great deal to my family for their unwavering support and encouragement.</w:t>
      </w:r>
    </w:p>
    <w:p w14:paraId="613F9D5F" w14:textId="77777777" w:rsidR="00FA6BD4" w:rsidRDefault="00FA6BD4">
      <w:pPr>
        <w:spacing w:after="480"/>
      </w:pPr>
    </w:p>
    <w:p w14:paraId="60853F1E" w14:textId="77777777" w:rsidR="00FA6BD4" w:rsidRDefault="00000000">
      <w:pPr>
        <w:spacing w:after="0"/>
      </w:pPr>
      <w:r>
        <w:t>Your Full Name</w:t>
      </w:r>
    </w:p>
    <w:p w14:paraId="72D35A88" w14:textId="77777777" w:rsidR="00FA6BD4" w:rsidRDefault="00000000">
      <w:pPr>
        <w:spacing w:after="0"/>
      </w:pPr>
      <w:r>
        <w:t>DD Month YYYY</w:t>
      </w:r>
    </w:p>
    <w:p w14:paraId="3144FE2E" w14:textId="77777777" w:rsidR="00FA6BD4" w:rsidRDefault="00000000">
      <w:r>
        <w:br w:type="page"/>
      </w:r>
    </w:p>
    <w:p w14:paraId="3ED7FE68" w14:textId="77777777" w:rsidR="00FA6BD4" w:rsidRDefault="00000000">
      <w:pPr>
        <w:pStyle w:val="Heading1"/>
      </w:pPr>
      <w:bookmarkStart w:id="2" w:name="_Toc232454686"/>
      <w:r>
        <w:rPr>
          <w:rFonts w:ascii="Times New Roman" w:eastAsia="Times New Roman" w:hAnsi="Times New Roman"/>
        </w:rPr>
        <w:lastRenderedPageBreak/>
        <w:t>Abstract</w:t>
      </w:r>
      <w:bookmarkEnd w:id="2"/>
    </w:p>
    <w:p w14:paraId="7F47B17F"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7C714D8B" w14:textId="77777777" w:rsidR="00FA6BD4" w:rsidRDefault="00000000">
      <w:pPr>
        <w:jc w:val="both"/>
      </w:pPr>
      <w:r>
        <w:t>The main contributions of this work are as follows. First,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21B8C9CE" w14:textId="77777777" w:rsidR="00FA6BD4" w:rsidRDefault="00000000">
      <w:pPr>
        <w:spacing w:before="240"/>
      </w:pPr>
      <w:r>
        <w:rPr>
          <w:b/>
        </w:rPr>
        <w:t xml:space="preserve">Keywords: </w:t>
      </w:r>
      <w:r>
        <w:t>keyword one, keyword two, keyword three, keyword four</w:t>
      </w:r>
    </w:p>
    <w:p w14:paraId="4922A480" w14:textId="77777777" w:rsidR="00FA6BD4" w:rsidRDefault="00000000">
      <w:r>
        <w:br w:type="page"/>
      </w:r>
    </w:p>
    <w:p w14:paraId="510D92F9" w14:textId="77777777" w:rsidR="00FA6BD4" w:rsidRDefault="00000000">
      <w:pPr>
        <w:pStyle w:val="Heading1"/>
      </w:pPr>
      <w:bookmarkStart w:id="3" w:name="_Toc232454687"/>
      <w:r>
        <w:rPr>
          <w:rFonts w:ascii="Times New Roman" w:eastAsia="Times New Roman" w:hAnsi="Times New Roman"/>
        </w:rPr>
        <w:lastRenderedPageBreak/>
        <w:t>Abstract (Hindi)</w:t>
      </w:r>
      <w:bookmarkEnd w:id="3"/>
    </w:p>
    <w:p w14:paraId="10CC3772" w14:textId="77777777" w:rsidR="00FA6BD4" w:rsidRDefault="00000000">
      <w:r>
        <w:rPr>
          <w:b/>
          <w:sz w:val="28"/>
        </w:rPr>
        <w:t>सार</w:t>
      </w:r>
    </w:p>
    <w:p w14:paraId="0577D3DA" w14:textId="70D882A1" w:rsidR="00FA6BD4" w:rsidRDefault="00000000">
      <w:pPr>
        <w:jc w:val="both"/>
      </w:pPr>
      <w:r>
        <w:t>[हिंदी सार यहाँ लिखें। Replace this with the Hindi translation of your abstract.]</w:t>
      </w:r>
    </w:p>
    <w:p w14:paraId="610717F4" w14:textId="77777777" w:rsidR="00FA6BD4" w:rsidRDefault="00000000">
      <w:r>
        <w:br w:type="page"/>
      </w:r>
    </w:p>
    <w:p w14:paraId="682EC999" w14:textId="77777777" w:rsidR="00FA6BD4" w:rsidRDefault="00000000">
      <w:pPr>
        <w:spacing w:after="240"/>
      </w:pPr>
      <w:r>
        <w:rPr>
          <w:b/>
          <w:sz w:val="32"/>
        </w:rPr>
        <w:lastRenderedPageBreak/>
        <w:t>Contents</w:t>
      </w:r>
    </w:p>
    <w:p w14:paraId="65F8EA3E" w14:textId="77777777" w:rsidR="00E949B2" w:rsidRDefault="00000000">
      <w:pPr>
        <w:pStyle w:val="TOC1"/>
        <w:tabs>
          <w:tab w:val="right" w:leader="dot" w:pos="9062"/>
        </w:tabs>
        <w:rPr>
          <w:noProof/>
        </w:rPr>
      </w:pPr>
      <w:r>
        <w:fldChar w:fldCharType="begin"/>
      </w:r>
      <w:r>
        <w:instrText>TOC \o "1-3" \h \z \u</w:instrText>
      </w:r>
      <w:r>
        <w:fldChar w:fldCharType="separate"/>
      </w:r>
      <w:hyperlink w:anchor="_Toc232454684" w:history="1">
        <w:r w:rsidR="00E949B2" w:rsidRPr="00C151FB">
          <w:rPr>
            <w:rStyle w:val="Hyperlink"/>
            <w:noProof/>
          </w:rPr>
          <w:t>Certificate</w:t>
        </w:r>
        <w:r w:rsidR="00E949B2">
          <w:rPr>
            <w:noProof/>
            <w:webHidden/>
          </w:rPr>
          <w:tab/>
        </w:r>
        <w:r w:rsidR="00E949B2">
          <w:rPr>
            <w:noProof/>
            <w:webHidden/>
          </w:rPr>
          <w:fldChar w:fldCharType="begin"/>
        </w:r>
        <w:r w:rsidR="00E949B2">
          <w:rPr>
            <w:noProof/>
            <w:webHidden/>
          </w:rPr>
          <w:instrText xml:space="preserve"> PAGEREF _Toc232454684 \h </w:instrText>
        </w:r>
        <w:r w:rsidR="00E949B2">
          <w:rPr>
            <w:noProof/>
            <w:webHidden/>
          </w:rPr>
        </w:r>
        <w:r w:rsidR="00E949B2">
          <w:rPr>
            <w:noProof/>
            <w:webHidden/>
          </w:rPr>
          <w:fldChar w:fldCharType="separate"/>
        </w:r>
        <w:r w:rsidR="00E949B2">
          <w:rPr>
            <w:noProof/>
            <w:webHidden/>
          </w:rPr>
          <w:t>iii</w:t>
        </w:r>
        <w:r w:rsidR="00E949B2">
          <w:rPr>
            <w:noProof/>
            <w:webHidden/>
          </w:rPr>
          <w:fldChar w:fldCharType="end"/>
        </w:r>
      </w:hyperlink>
    </w:p>
    <w:p w14:paraId="193F2970" w14:textId="77777777" w:rsidR="00E949B2" w:rsidRDefault="00E949B2">
      <w:pPr>
        <w:pStyle w:val="TOC1"/>
        <w:tabs>
          <w:tab w:val="right" w:leader="dot" w:pos="9062"/>
        </w:tabs>
        <w:rPr>
          <w:noProof/>
        </w:rPr>
      </w:pPr>
      <w:hyperlink w:anchor="_Toc232454685" w:history="1">
        <w:r w:rsidRPr="00C151FB">
          <w:rPr>
            <w:rStyle w:val="Hyperlink"/>
            <w:noProof/>
          </w:rPr>
          <w:t>Acknowledgement</w:t>
        </w:r>
        <w:r>
          <w:rPr>
            <w:noProof/>
            <w:webHidden/>
          </w:rPr>
          <w:tab/>
        </w:r>
        <w:r>
          <w:rPr>
            <w:noProof/>
            <w:webHidden/>
          </w:rPr>
          <w:fldChar w:fldCharType="begin"/>
        </w:r>
        <w:r>
          <w:rPr>
            <w:noProof/>
            <w:webHidden/>
          </w:rPr>
          <w:instrText xml:space="preserve"> PAGEREF _Toc232454685 \h </w:instrText>
        </w:r>
        <w:r>
          <w:rPr>
            <w:noProof/>
            <w:webHidden/>
          </w:rPr>
        </w:r>
        <w:r>
          <w:rPr>
            <w:noProof/>
            <w:webHidden/>
          </w:rPr>
          <w:fldChar w:fldCharType="separate"/>
        </w:r>
        <w:r>
          <w:rPr>
            <w:noProof/>
            <w:webHidden/>
          </w:rPr>
          <w:t>iv</w:t>
        </w:r>
        <w:r>
          <w:rPr>
            <w:noProof/>
            <w:webHidden/>
          </w:rPr>
          <w:fldChar w:fldCharType="end"/>
        </w:r>
      </w:hyperlink>
    </w:p>
    <w:p w14:paraId="27256A28" w14:textId="77777777" w:rsidR="00E949B2" w:rsidRDefault="00E949B2">
      <w:pPr>
        <w:pStyle w:val="TOC1"/>
        <w:tabs>
          <w:tab w:val="right" w:leader="dot" w:pos="9062"/>
        </w:tabs>
        <w:rPr>
          <w:noProof/>
        </w:rPr>
      </w:pPr>
      <w:hyperlink w:anchor="_Toc232454686" w:history="1">
        <w:r w:rsidRPr="00C151FB">
          <w:rPr>
            <w:rStyle w:val="Hyperlink"/>
            <w:noProof/>
          </w:rPr>
          <w:t>Abstract</w:t>
        </w:r>
        <w:r>
          <w:rPr>
            <w:noProof/>
            <w:webHidden/>
          </w:rPr>
          <w:tab/>
        </w:r>
        <w:r>
          <w:rPr>
            <w:noProof/>
            <w:webHidden/>
          </w:rPr>
          <w:fldChar w:fldCharType="begin"/>
        </w:r>
        <w:r>
          <w:rPr>
            <w:noProof/>
            <w:webHidden/>
          </w:rPr>
          <w:instrText xml:space="preserve"> PAGEREF _Toc232454686 \h </w:instrText>
        </w:r>
        <w:r>
          <w:rPr>
            <w:noProof/>
            <w:webHidden/>
          </w:rPr>
        </w:r>
        <w:r>
          <w:rPr>
            <w:noProof/>
            <w:webHidden/>
          </w:rPr>
          <w:fldChar w:fldCharType="separate"/>
        </w:r>
        <w:r>
          <w:rPr>
            <w:noProof/>
            <w:webHidden/>
          </w:rPr>
          <w:t>v</w:t>
        </w:r>
        <w:r>
          <w:rPr>
            <w:noProof/>
            <w:webHidden/>
          </w:rPr>
          <w:fldChar w:fldCharType="end"/>
        </w:r>
      </w:hyperlink>
    </w:p>
    <w:p w14:paraId="61664A69" w14:textId="77777777" w:rsidR="00E949B2" w:rsidRDefault="00E949B2">
      <w:pPr>
        <w:pStyle w:val="TOC1"/>
        <w:tabs>
          <w:tab w:val="right" w:leader="dot" w:pos="9062"/>
        </w:tabs>
        <w:rPr>
          <w:noProof/>
        </w:rPr>
      </w:pPr>
      <w:hyperlink w:anchor="_Toc232454687" w:history="1">
        <w:r w:rsidRPr="00C151FB">
          <w:rPr>
            <w:rStyle w:val="Hyperlink"/>
            <w:noProof/>
          </w:rPr>
          <w:t>Abstract (Hindi)</w:t>
        </w:r>
        <w:r>
          <w:rPr>
            <w:noProof/>
            <w:webHidden/>
          </w:rPr>
          <w:tab/>
        </w:r>
        <w:r>
          <w:rPr>
            <w:noProof/>
            <w:webHidden/>
          </w:rPr>
          <w:fldChar w:fldCharType="begin"/>
        </w:r>
        <w:r>
          <w:rPr>
            <w:noProof/>
            <w:webHidden/>
          </w:rPr>
          <w:instrText xml:space="preserve"> PAGEREF _Toc232454687 \h </w:instrText>
        </w:r>
        <w:r>
          <w:rPr>
            <w:noProof/>
            <w:webHidden/>
          </w:rPr>
        </w:r>
        <w:r>
          <w:rPr>
            <w:noProof/>
            <w:webHidden/>
          </w:rPr>
          <w:fldChar w:fldCharType="separate"/>
        </w:r>
        <w:r>
          <w:rPr>
            <w:noProof/>
            <w:webHidden/>
          </w:rPr>
          <w:t>vi</w:t>
        </w:r>
        <w:r>
          <w:rPr>
            <w:noProof/>
            <w:webHidden/>
          </w:rPr>
          <w:fldChar w:fldCharType="end"/>
        </w:r>
      </w:hyperlink>
    </w:p>
    <w:p w14:paraId="2C417BBB" w14:textId="77777777" w:rsidR="00E949B2" w:rsidRDefault="00E949B2">
      <w:pPr>
        <w:pStyle w:val="TOC1"/>
        <w:tabs>
          <w:tab w:val="right" w:leader="dot" w:pos="9062"/>
        </w:tabs>
        <w:rPr>
          <w:noProof/>
        </w:rPr>
      </w:pPr>
      <w:hyperlink w:anchor="_Toc232454688" w:history="1">
        <w:r w:rsidRPr="00C151FB">
          <w:rPr>
            <w:rStyle w:val="Hyperlink"/>
            <w:noProof/>
          </w:rPr>
          <w:t>List of Figures</w:t>
        </w:r>
        <w:r>
          <w:rPr>
            <w:noProof/>
            <w:webHidden/>
          </w:rPr>
          <w:tab/>
        </w:r>
        <w:r>
          <w:rPr>
            <w:noProof/>
            <w:webHidden/>
          </w:rPr>
          <w:fldChar w:fldCharType="begin"/>
        </w:r>
        <w:r>
          <w:rPr>
            <w:noProof/>
            <w:webHidden/>
          </w:rPr>
          <w:instrText xml:space="preserve"> PAGEREF _Toc232454688 \h </w:instrText>
        </w:r>
        <w:r>
          <w:rPr>
            <w:noProof/>
            <w:webHidden/>
          </w:rPr>
        </w:r>
        <w:r>
          <w:rPr>
            <w:noProof/>
            <w:webHidden/>
          </w:rPr>
          <w:fldChar w:fldCharType="separate"/>
        </w:r>
        <w:r>
          <w:rPr>
            <w:noProof/>
            <w:webHidden/>
          </w:rPr>
          <w:t>ix</w:t>
        </w:r>
        <w:r>
          <w:rPr>
            <w:noProof/>
            <w:webHidden/>
          </w:rPr>
          <w:fldChar w:fldCharType="end"/>
        </w:r>
      </w:hyperlink>
    </w:p>
    <w:p w14:paraId="673489C0" w14:textId="77777777" w:rsidR="00E949B2" w:rsidRDefault="00E949B2">
      <w:pPr>
        <w:pStyle w:val="TOC1"/>
        <w:tabs>
          <w:tab w:val="right" w:leader="dot" w:pos="9062"/>
        </w:tabs>
        <w:rPr>
          <w:noProof/>
        </w:rPr>
      </w:pPr>
      <w:hyperlink w:anchor="_Toc232454689" w:history="1">
        <w:r w:rsidRPr="00C151FB">
          <w:rPr>
            <w:rStyle w:val="Hyperlink"/>
            <w:noProof/>
          </w:rPr>
          <w:t>List of Tables</w:t>
        </w:r>
        <w:r>
          <w:rPr>
            <w:noProof/>
            <w:webHidden/>
          </w:rPr>
          <w:tab/>
        </w:r>
        <w:r>
          <w:rPr>
            <w:noProof/>
            <w:webHidden/>
          </w:rPr>
          <w:fldChar w:fldCharType="begin"/>
        </w:r>
        <w:r>
          <w:rPr>
            <w:noProof/>
            <w:webHidden/>
          </w:rPr>
          <w:instrText xml:space="preserve"> PAGEREF _Toc232454689 \h </w:instrText>
        </w:r>
        <w:r>
          <w:rPr>
            <w:noProof/>
            <w:webHidden/>
          </w:rPr>
        </w:r>
        <w:r>
          <w:rPr>
            <w:noProof/>
            <w:webHidden/>
          </w:rPr>
          <w:fldChar w:fldCharType="separate"/>
        </w:r>
        <w:r>
          <w:rPr>
            <w:noProof/>
            <w:webHidden/>
          </w:rPr>
          <w:t>x</w:t>
        </w:r>
        <w:r>
          <w:rPr>
            <w:noProof/>
            <w:webHidden/>
          </w:rPr>
          <w:fldChar w:fldCharType="end"/>
        </w:r>
      </w:hyperlink>
    </w:p>
    <w:p w14:paraId="65957C44" w14:textId="77777777" w:rsidR="00E949B2" w:rsidRDefault="00E949B2">
      <w:pPr>
        <w:pStyle w:val="TOC1"/>
        <w:tabs>
          <w:tab w:val="right" w:leader="dot" w:pos="9062"/>
        </w:tabs>
        <w:rPr>
          <w:noProof/>
        </w:rPr>
      </w:pPr>
      <w:hyperlink w:anchor="_Toc232454690" w:history="1">
        <w:r w:rsidRPr="00C151FB">
          <w:rPr>
            <w:rStyle w:val="Hyperlink"/>
            <w:noProof/>
          </w:rPr>
          <w:t>List of Symbols</w:t>
        </w:r>
        <w:r>
          <w:rPr>
            <w:noProof/>
            <w:webHidden/>
          </w:rPr>
          <w:tab/>
        </w:r>
        <w:r>
          <w:rPr>
            <w:noProof/>
            <w:webHidden/>
          </w:rPr>
          <w:fldChar w:fldCharType="begin"/>
        </w:r>
        <w:r>
          <w:rPr>
            <w:noProof/>
            <w:webHidden/>
          </w:rPr>
          <w:instrText xml:space="preserve"> PAGEREF _Toc232454690 \h </w:instrText>
        </w:r>
        <w:r>
          <w:rPr>
            <w:noProof/>
            <w:webHidden/>
          </w:rPr>
        </w:r>
        <w:r>
          <w:rPr>
            <w:noProof/>
            <w:webHidden/>
          </w:rPr>
          <w:fldChar w:fldCharType="separate"/>
        </w:r>
        <w:r>
          <w:rPr>
            <w:noProof/>
            <w:webHidden/>
          </w:rPr>
          <w:t>xi</w:t>
        </w:r>
        <w:r>
          <w:rPr>
            <w:noProof/>
            <w:webHidden/>
          </w:rPr>
          <w:fldChar w:fldCharType="end"/>
        </w:r>
      </w:hyperlink>
    </w:p>
    <w:p w14:paraId="32CD1DA9" w14:textId="77777777" w:rsidR="00E949B2" w:rsidRDefault="00E949B2">
      <w:pPr>
        <w:pStyle w:val="TOC1"/>
        <w:tabs>
          <w:tab w:val="right" w:leader="dot" w:pos="9062"/>
        </w:tabs>
        <w:rPr>
          <w:noProof/>
        </w:rPr>
      </w:pPr>
      <w:hyperlink w:anchor="_Toc232454691" w:history="1">
        <w:r w:rsidRPr="00C151FB">
          <w:rPr>
            <w:rStyle w:val="Hyperlink"/>
            <w:noProof/>
          </w:rPr>
          <w:t>List of Acronyms</w:t>
        </w:r>
        <w:r>
          <w:rPr>
            <w:noProof/>
            <w:webHidden/>
          </w:rPr>
          <w:tab/>
        </w:r>
        <w:r>
          <w:rPr>
            <w:noProof/>
            <w:webHidden/>
          </w:rPr>
          <w:fldChar w:fldCharType="begin"/>
        </w:r>
        <w:r>
          <w:rPr>
            <w:noProof/>
            <w:webHidden/>
          </w:rPr>
          <w:instrText xml:space="preserve"> PAGEREF _Toc232454691 \h </w:instrText>
        </w:r>
        <w:r>
          <w:rPr>
            <w:noProof/>
            <w:webHidden/>
          </w:rPr>
        </w:r>
        <w:r>
          <w:rPr>
            <w:noProof/>
            <w:webHidden/>
          </w:rPr>
          <w:fldChar w:fldCharType="separate"/>
        </w:r>
        <w:r>
          <w:rPr>
            <w:noProof/>
            <w:webHidden/>
          </w:rPr>
          <w:t>xii</w:t>
        </w:r>
        <w:r>
          <w:rPr>
            <w:noProof/>
            <w:webHidden/>
          </w:rPr>
          <w:fldChar w:fldCharType="end"/>
        </w:r>
      </w:hyperlink>
    </w:p>
    <w:p w14:paraId="01F7B7E3" w14:textId="77777777" w:rsidR="00E949B2" w:rsidRDefault="00E949B2">
      <w:pPr>
        <w:pStyle w:val="TOC1"/>
        <w:tabs>
          <w:tab w:val="right" w:leader="dot" w:pos="9062"/>
        </w:tabs>
        <w:rPr>
          <w:noProof/>
        </w:rPr>
      </w:pPr>
      <w:hyperlink w:anchor="_Toc232454692" w:history="1">
        <w:r w:rsidRPr="00C151FB">
          <w:rPr>
            <w:rStyle w:val="Hyperlink"/>
            <w:noProof/>
          </w:rPr>
          <w:t>Chapter 1: Introduction</w:t>
        </w:r>
        <w:r>
          <w:rPr>
            <w:noProof/>
            <w:webHidden/>
          </w:rPr>
          <w:tab/>
        </w:r>
        <w:r>
          <w:rPr>
            <w:noProof/>
            <w:webHidden/>
          </w:rPr>
          <w:fldChar w:fldCharType="begin"/>
        </w:r>
        <w:r>
          <w:rPr>
            <w:noProof/>
            <w:webHidden/>
          </w:rPr>
          <w:instrText xml:space="preserve"> PAGEREF _Toc232454692 \h </w:instrText>
        </w:r>
        <w:r>
          <w:rPr>
            <w:noProof/>
            <w:webHidden/>
          </w:rPr>
        </w:r>
        <w:r>
          <w:rPr>
            <w:noProof/>
            <w:webHidden/>
          </w:rPr>
          <w:fldChar w:fldCharType="separate"/>
        </w:r>
        <w:r>
          <w:rPr>
            <w:noProof/>
            <w:webHidden/>
          </w:rPr>
          <w:t>1</w:t>
        </w:r>
        <w:r>
          <w:rPr>
            <w:noProof/>
            <w:webHidden/>
          </w:rPr>
          <w:fldChar w:fldCharType="end"/>
        </w:r>
      </w:hyperlink>
    </w:p>
    <w:p w14:paraId="17562AA0" w14:textId="77777777" w:rsidR="00E949B2" w:rsidRDefault="00E949B2">
      <w:pPr>
        <w:pStyle w:val="TOC2"/>
        <w:tabs>
          <w:tab w:val="right" w:leader="dot" w:pos="9062"/>
        </w:tabs>
        <w:rPr>
          <w:noProof/>
        </w:rPr>
      </w:pPr>
      <w:hyperlink w:anchor="_Toc232454693" w:history="1">
        <w:r w:rsidRPr="00C151FB">
          <w:rPr>
            <w:rStyle w:val="Hyperlink"/>
            <w:noProof/>
          </w:rPr>
          <w:t>1.1 Motivation</w:t>
        </w:r>
        <w:r>
          <w:rPr>
            <w:noProof/>
            <w:webHidden/>
          </w:rPr>
          <w:tab/>
        </w:r>
        <w:r>
          <w:rPr>
            <w:noProof/>
            <w:webHidden/>
          </w:rPr>
          <w:fldChar w:fldCharType="begin"/>
        </w:r>
        <w:r>
          <w:rPr>
            <w:noProof/>
            <w:webHidden/>
          </w:rPr>
          <w:instrText xml:space="preserve"> PAGEREF _Toc232454693 \h </w:instrText>
        </w:r>
        <w:r>
          <w:rPr>
            <w:noProof/>
            <w:webHidden/>
          </w:rPr>
        </w:r>
        <w:r>
          <w:rPr>
            <w:noProof/>
            <w:webHidden/>
          </w:rPr>
          <w:fldChar w:fldCharType="separate"/>
        </w:r>
        <w:r>
          <w:rPr>
            <w:noProof/>
            <w:webHidden/>
          </w:rPr>
          <w:t>1</w:t>
        </w:r>
        <w:r>
          <w:rPr>
            <w:noProof/>
            <w:webHidden/>
          </w:rPr>
          <w:fldChar w:fldCharType="end"/>
        </w:r>
      </w:hyperlink>
    </w:p>
    <w:p w14:paraId="5FAE0794" w14:textId="77777777" w:rsidR="00E949B2" w:rsidRDefault="00E949B2">
      <w:pPr>
        <w:pStyle w:val="TOC2"/>
        <w:tabs>
          <w:tab w:val="right" w:leader="dot" w:pos="9062"/>
        </w:tabs>
        <w:rPr>
          <w:noProof/>
        </w:rPr>
      </w:pPr>
      <w:hyperlink w:anchor="_Toc232454694" w:history="1">
        <w:r w:rsidRPr="00C151FB">
          <w:rPr>
            <w:rStyle w:val="Hyperlink"/>
            <w:noProof/>
          </w:rPr>
          <w:t>1.2 Problem Statement</w:t>
        </w:r>
        <w:r>
          <w:rPr>
            <w:noProof/>
            <w:webHidden/>
          </w:rPr>
          <w:tab/>
        </w:r>
        <w:r>
          <w:rPr>
            <w:noProof/>
            <w:webHidden/>
          </w:rPr>
          <w:fldChar w:fldCharType="begin"/>
        </w:r>
        <w:r>
          <w:rPr>
            <w:noProof/>
            <w:webHidden/>
          </w:rPr>
          <w:instrText xml:space="preserve"> PAGEREF _Toc232454694 \h </w:instrText>
        </w:r>
        <w:r>
          <w:rPr>
            <w:noProof/>
            <w:webHidden/>
          </w:rPr>
        </w:r>
        <w:r>
          <w:rPr>
            <w:noProof/>
            <w:webHidden/>
          </w:rPr>
          <w:fldChar w:fldCharType="separate"/>
        </w:r>
        <w:r>
          <w:rPr>
            <w:noProof/>
            <w:webHidden/>
          </w:rPr>
          <w:t>1</w:t>
        </w:r>
        <w:r>
          <w:rPr>
            <w:noProof/>
            <w:webHidden/>
          </w:rPr>
          <w:fldChar w:fldCharType="end"/>
        </w:r>
      </w:hyperlink>
    </w:p>
    <w:p w14:paraId="3265A63D" w14:textId="77777777" w:rsidR="00E949B2" w:rsidRDefault="00E949B2">
      <w:pPr>
        <w:pStyle w:val="TOC2"/>
        <w:tabs>
          <w:tab w:val="right" w:leader="dot" w:pos="9062"/>
        </w:tabs>
        <w:rPr>
          <w:noProof/>
        </w:rPr>
      </w:pPr>
      <w:hyperlink w:anchor="_Toc232454695" w:history="1">
        <w:r w:rsidRPr="00C151FB">
          <w:rPr>
            <w:rStyle w:val="Hyperlink"/>
            <w:noProof/>
          </w:rPr>
          <w:t>1.3 Research Objectives</w:t>
        </w:r>
        <w:r>
          <w:rPr>
            <w:noProof/>
            <w:webHidden/>
          </w:rPr>
          <w:tab/>
        </w:r>
        <w:r>
          <w:rPr>
            <w:noProof/>
            <w:webHidden/>
          </w:rPr>
          <w:fldChar w:fldCharType="begin"/>
        </w:r>
        <w:r>
          <w:rPr>
            <w:noProof/>
            <w:webHidden/>
          </w:rPr>
          <w:instrText xml:space="preserve"> PAGEREF _Toc232454695 \h </w:instrText>
        </w:r>
        <w:r>
          <w:rPr>
            <w:noProof/>
            <w:webHidden/>
          </w:rPr>
        </w:r>
        <w:r>
          <w:rPr>
            <w:noProof/>
            <w:webHidden/>
          </w:rPr>
          <w:fldChar w:fldCharType="separate"/>
        </w:r>
        <w:r>
          <w:rPr>
            <w:noProof/>
            <w:webHidden/>
          </w:rPr>
          <w:t>1</w:t>
        </w:r>
        <w:r>
          <w:rPr>
            <w:noProof/>
            <w:webHidden/>
          </w:rPr>
          <w:fldChar w:fldCharType="end"/>
        </w:r>
      </w:hyperlink>
    </w:p>
    <w:p w14:paraId="00A7341A" w14:textId="77777777" w:rsidR="00E949B2" w:rsidRDefault="00E949B2">
      <w:pPr>
        <w:pStyle w:val="TOC2"/>
        <w:tabs>
          <w:tab w:val="right" w:leader="dot" w:pos="9062"/>
        </w:tabs>
        <w:rPr>
          <w:noProof/>
        </w:rPr>
      </w:pPr>
      <w:hyperlink w:anchor="_Toc232454696" w:history="1">
        <w:r w:rsidRPr="00C151FB">
          <w:rPr>
            <w:rStyle w:val="Hyperlink"/>
            <w:noProof/>
          </w:rPr>
          <w:t>1.4 Scope and Limitations</w:t>
        </w:r>
        <w:r>
          <w:rPr>
            <w:noProof/>
            <w:webHidden/>
          </w:rPr>
          <w:tab/>
        </w:r>
        <w:r>
          <w:rPr>
            <w:noProof/>
            <w:webHidden/>
          </w:rPr>
          <w:fldChar w:fldCharType="begin"/>
        </w:r>
        <w:r>
          <w:rPr>
            <w:noProof/>
            <w:webHidden/>
          </w:rPr>
          <w:instrText xml:space="preserve"> PAGEREF _Toc232454696 \h </w:instrText>
        </w:r>
        <w:r>
          <w:rPr>
            <w:noProof/>
            <w:webHidden/>
          </w:rPr>
        </w:r>
        <w:r>
          <w:rPr>
            <w:noProof/>
            <w:webHidden/>
          </w:rPr>
          <w:fldChar w:fldCharType="separate"/>
        </w:r>
        <w:r>
          <w:rPr>
            <w:noProof/>
            <w:webHidden/>
          </w:rPr>
          <w:t>1</w:t>
        </w:r>
        <w:r>
          <w:rPr>
            <w:noProof/>
            <w:webHidden/>
          </w:rPr>
          <w:fldChar w:fldCharType="end"/>
        </w:r>
      </w:hyperlink>
    </w:p>
    <w:p w14:paraId="298676EE" w14:textId="77777777" w:rsidR="00E949B2" w:rsidRDefault="00E949B2">
      <w:pPr>
        <w:pStyle w:val="TOC2"/>
        <w:tabs>
          <w:tab w:val="right" w:leader="dot" w:pos="9062"/>
        </w:tabs>
        <w:rPr>
          <w:noProof/>
        </w:rPr>
      </w:pPr>
      <w:hyperlink w:anchor="_Toc232454697" w:history="1">
        <w:r w:rsidRPr="00C151FB">
          <w:rPr>
            <w:rStyle w:val="Hyperlink"/>
            <w:noProof/>
          </w:rPr>
          <w:t>1.5 Organisation of the Thesis</w:t>
        </w:r>
        <w:r>
          <w:rPr>
            <w:noProof/>
            <w:webHidden/>
          </w:rPr>
          <w:tab/>
        </w:r>
        <w:r>
          <w:rPr>
            <w:noProof/>
            <w:webHidden/>
          </w:rPr>
          <w:fldChar w:fldCharType="begin"/>
        </w:r>
        <w:r>
          <w:rPr>
            <w:noProof/>
            <w:webHidden/>
          </w:rPr>
          <w:instrText xml:space="preserve"> PAGEREF _Toc232454697 \h </w:instrText>
        </w:r>
        <w:r>
          <w:rPr>
            <w:noProof/>
            <w:webHidden/>
          </w:rPr>
        </w:r>
        <w:r>
          <w:rPr>
            <w:noProof/>
            <w:webHidden/>
          </w:rPr>
          <w:fldChar w:fldCharType="separate"/>
        </w:r>
        <w:r>
          <w:rPr>
            <w:noProof/>
            <w:webHidden/>
          </w:rPr>
          <w:t>2</w:t>
        </w:r>
        <w:r>
          <w:rPr>
            <w:noProof/>
            <w:webHidden/>
          </w:rPr>
          <w:fldChar w:fldCharType="end"/>
        </w:r>
      </w:hyperlink>
    </w:p>
    <w:p w14:paraId="268D45C1" w14:textId="77777777" w:rsidR="00E949B2" w:rsidRDefault="00E949B2">
      <w:pPr>
        <w:pStyle w:val="TOC1"/>
        <w:tabs>
          <w:tab w:val="right" w:leader="dot" w:pos="9062"/>
        </w:tabs>
        <w:rPr>
          <w:noProof/>
        </w:rPr>
      </w:pPr>
      <w:hyperlink w:anchor="_Toc232454698" w:history="1">
        <w:r w:rsidRPr="00C151FB">
          <w:rPr>
            <w:rStyle w:val="Hyperlink"/>
            <w:noProof/>
          </w:rPr>
          <w:t>Chapter 2: Literature Review</w:t>
        </w:r>
        <w:r>
          <w:rPr>
            <w:noProof/>
            <w:webHidden/>
          </w:rPr>
          <w:tab/>
        </w:r>
        <w:r>
          <w:rPr>
            <w:noProof/>
            <w:webHidden/>
          </w:rPr>
          <w:fldChar w:fldCharType="begin"/>
        </w:r>
        <w:r>
          <w:rPr>
            <w:noProof/>
            <w:webHidden/>
          </w:rPr>
          <w:instrText xml:space="preserve"> PAGEREF _Toc232454698 \h </w:instrText>
        </w:r>
        <w:r>
          <w:rPr>
            <w:noProof/>
            <w:webHidden/>
          </w:rPr>
        </w:r>
        <w:r>
          <w:rPr>
            <w:noProof/>
            <w:webHidden/>
          </w:rPr>
          <w:fldChar w:fldCharType="separate"/>
        </w:r>
        <w:r>
          <w:rPr>
            <w:noProof/>
            <w:webHidden/>
          </w:rPr>
          <w:t>3</w:t>
        </w:r>
        <w:r>
          <w:rPr>
            <w:noProof/>
            <w:webHidden/>
          </w:rPr>
          <w:fldChar w:fldCharType="end"/>
        </w:r>
      </w:hyperlink>
    </w:p>
    <w:p w14:paraId="14B9D26C" w14:textId="77777777" w:rsidR="00E949B2" w:rsidRDefault="00E949B2">
      <w:pPr>
        <w:pStyle w:val="TOC2"/>
        <w:tabs>
          <w:tab w:val="right" w:leader="dot" w:pos="9062"/>
        </w:tabs>
        <w:rPr>
          <w:noProof/>
        </w:rPr>
      </w:pPr>
      <w:hyperlink w:anchor="_Toc232454699" w:history="1">
        <w:r w:rsidRPr="00C151FB">
          <w:rPr>
            <w:rStyle w:val="Hyperlink"/>
            <w:noProof/>
          </w:rPr>
          <w:t>2.1 Background</w:t>
        </w:r>
        <w:r>
          <w:rPr>
            <w:noProof/>
            <w:webHidden/>
          </w:rPr>
          <w:tab/>
        </w:r>
        <w:r>
          <w:rPr>
            <w:noProof/>
            <w:webHidden/>
          </w:rPr>
          <w:fldChar w:fldCharType="begin"/>
        </w:r>
        <w:r>
          <w:rPr>
            <w:noProof/>
            <w:webHidden/>
          </w:rPr>
          <w:instrText xml:space="preserve"> PAGEREF _Toc232454699 \h </w:instrText>
        </w:r>
        <w:r>
          <w:rPr>
            <w:noProof/>
            <w:webHidden/>
          </w:rPr>
        </w:r>
        <w:r>
          <w:rPr>
            <w:noProof/>
            <w:webHidden/>
          </w:rPr>
          <w:fldChar w:fldCharType="separate"/>
        </w:r>
        <w:r>
          <w:rPr>
            <w:noProof/>
            <w:webHidden/>
          </w:rPr>
          <w:t>3</w:t>
        </w:r>
        <w:r>
          <w:rPr>
            <w:noProof/>
            <w:webHidden/>
          </w:rPr>
          <w:fldChar w:fldCharType="end"/>
        </w:r>
      </w:hyperlink>
    </w:p>
    <w:p w14:paraId="37CA3823" w14:textId="77777777" w:rsidR="00E949B2" w:rsidRDefault="00E949B2">
      <w:pPr>
        <w:pStyle w:val="TOC2"/>
        <w:tabs>
          <w:tab w:val="right" w:leader="dot" w:pos="9062"/>
        </w:tabs>
        <w:rPr>
          <w:noProof/>
        </w:rPr>
      </w:pPr>
      <w:hyperlink w:anchor="_Toc232454700" w:history="1">
        <w:r w:rsidRPr="00C151FB">
          <w:rPr>
            <w:rStyle w:val="Hyperlink"/>
            <w:noProof/>
          </w:rPr>
          <w:t>2.2 Prior Work</w:t>
        </w:r>
        <w:r>
          <w:rPr>
            <w:noProof/>
            <w:webHidden/>
          </w:rPr>
          <w:tab/>
        </w:r>
        <w:r>
          <w:rPr>
            <w:noProof/>
            <w:webHidden/>
          </w:rPr>
          <w:fldChar w:fldCharType="begin"/>
        </w:r>
        <w:r>
          <w:rPr>
            <w:noProof/>
            <w:webHidden/>
          </w:rPr>
          <w:instrText xml:space="preserve"> PAGEREF _Toc232454700 \h </w:instrText>
        </w:r>
        <w:r>
          <w:rPr>
            <w:noProof/>
            <w:webHidden/>
          </w:rPr>
        </w:r>
        <w:r>
          <w:rPr>
            <w:noProof/>
            <w:webHidden/>
          </w:rPr>
          <w:fldChar w:fldCharType="separate"/>
        </w:r>
        <w:r>
          <w:rPr>
            <w:noProof/>
            <w:webHidden/>
          </w:rPr>
          <w:t>3</w:t>
        </w:r>
        <w:r>
          <w:rPr>
            <w:noProof/>
            <w:webHidden/>
          </w:rPr>
          <w:fldChar w:fldCharType="end"/>
        </w:r>
      </w:hyperlink>
    </w:p>
    <w:p w14:paraId="63D87011" w14:textId="77777777" w:rsidR="00E949B2" w:rsidRDefault="00E949B2">
      <w:pPr>
        <w:pStyle w:val="TOC2"/>
        <w:tabs>
          <w:tab w:val="right" w:leader="dot" w:pos="9062"/>
        </w:tabs>
        <w:rPr>
          <w:noProof/>
        </w:rPr>
      </w:pPr>
      <w:hyperlink w:anchor="_Toc232454701" w:history="1">
        <w:r w:rsidRPr="00C151FB">
          <w:rPr>
            <w:rStyle w:val="Hyperlink"/>
            <w:noProof/>
          </w:rPr>
          <w:t>2.3 Research Gap</w:t>
        </w:r>
        <w:r>
          <w:rPr>
            <w:noProof/>
            <w:webHidden/>
          </w:rPr>
          <w:tab/>
        </w:r>
        <w:r>
          <w:rPr>
            <w:noProof/>
            <w:webHidden/>
          </w:rPr>
          <w:fldChar w:fldCharType="begin"/>
        </w:r>
        <w:r>
          <w:rPr>
            <w:noProof/>
            <w:webHidden/>
          </w:rPr>
          <w:instrText xml:space="preserve"> PAGEREF _Toc232454701 \h </w:instrText>
        </w:r>
        <w:r>
          <w:rPr>
            <w:noProof/>
            <w:webHidden/>
          </w:rPr>
        </w:r>
        <w:r>
          <w:rPr>
            <w:noProof/>
            <w:webHidden/>
          </w:rPr>
          <w:fldChar w:fldCharType="separate"/>
        </w:r>
        <w:r>
          <w:rPr>
            <w:noProof/>
            <w:webHidden/>
          </w:rPr>
          <w:t>3</w:t>
        </w:r>
        <w:r>
          <w:rPr>
            <w:noProof/>
            <w:webHidden/>
          </w:rPr>
          <w:fldChar w:fldCharType="end"/>
        </w:r>
      </w:hyperlink>
    </w:p>
    <w:p w14:paraId="01501A24" w14:textId="77777777" w:rsidR="00E949B2" w:rsidRDefault="00E949B2">
      <w:pPr>
        <w:pStyle w:val="TOC2"/>
        <w:tabs>
          <w:tab w:val="right" w:leader="dot" w:pos="9062"/>
        </w:tabs>
        <w:rPr>
          <w:noProof/>
        </w:rPr>
      </w:pPr>
      <w:hyperlink w:anchor="_Toc232454702" w:history="1">
        <w:r w:rsidRPr="00C151FB">
          <w:rPr>
            <w:rStyle w:val="Hyperlink"/>
            <w:noProof/>
          </w:rPr>
          <w:t>2.4 Summary</w:t>
        </w:r>
        <w:r>
          <w:rPr>
            <w:noProof/>
            <w:webHidden/>
          </w:rPr>
          <w:tab/>
        </w:r>
        <w:r>
          <w:rPr>
            <w:noProof/>
            <w:webHidden/>
          </w:rPr>
          <w:fldChar w:fldCharType="begin"/>
        </w:r>
        <w:r>
          <w:rPr>
            <w:noProof/>
            <w:webHidden/>
          </w:rPr>
          <w:instrText xml:space="preserve"> PAGEREF _Toc232454702 \h </w:instrText>
        </w:r>
        <w:r>
          <w:rPr>
            <w:noProof/>
            <w:webHidden/>
          </w:rPr>
        </w:r>
        <w:r>
          <w:rPr>
            <w:noProof/>
            <w:webHidden/>
          </w:rPr>
          <w:fldChar w:fldCharType="separate"/>
        </w:r>
        <w:r>
          <w:rPr>
            <w:noProof/>
            <w:webHidden/>
          </w:rPr>
          <w:t>3</w:t>
        </w:r>
        <w:r>
          <w:rPr>
            <w:noProof/>
            <w:webHidden/>
          </w:rPr>
          <w:fldChar w:fldCharType="end"/>
        </w:r>
      </w:hyperlink>
    </w:p>
    <w:p w14:paraId="79078202" w14:textId="77777777" w:rsidR="00E949B2" w:rsidRDefault="00E949B2">
      <w:pPr>
        <w:pStyle w:val="TOC1"/>
        <w:tabs>
          <w:tab w:val="right" w:leader="dot" w:pos="9062"/>
        </w:tabs>
        <w:rPr>
          <w:noProof/>
        </w:rPr>
      </w:pPr>
      <w:hyperlink w:anchor="_Toc232454703" w:history="1">
        <w:r w:rsidRPr="00C151FB">
          <w:rPr>
            <w:rStyle w:val="Hyperlink"/>
            <w:noProof/>
          </w:rPr>
          <w:t>Chapter 3: Methodology</w:t>
        </w:r>
        <w:r>
          <w:rPr>
            <w:noProof/>
            <w:webHidden/>
          </w:rPr>
          <w:tab/>
        </w:r>
        <w:r>
          <w:rPr>
            <w:noProof/>
            <w:webHidden/>
          </w:rPr>
          <w:fldChar w:fldCharType="begin"/>
        </w:r>
        <w:r>
          <w:rPr>
            <w:noProof/>
            <w:webHidden/>
          </w:rPr>
          <w:instrText xml:space="preserve"> PAGEREF _Toc232454703 \h </w:instrText>
        </w:r>
        <w:r>
          <w:rPr>
            <w:noProof/>
            <w:webHidden/>
          </w:rPr>
        </w:r>
        <w:r>
          <w:rPr>
            <w:noProof/>
            <w:webHidden/>
          </w:rPr>
          <w:fldChar w:fldCharType="separate"/>
        </w:r>
        <w:r>
          <w:rPr>
            <w:noProof/>
            <w:webHidden/>
          </w:rPr>
          <w:t>4</w:t>
        </w:r>
        <w:r>
          <w:rPr>
            <w:noProof/>
            <w:webHidden/>
          </w:rPr>
          <w:fldChar w:fldCharType="end"/>
        </w:r>
      </w:hyperlink>
    </w:p>
    <w:p w14:paraId="30138A01" w14:textId="77777777" w:rsidR="00E949B2" w:rsidRDefault="00E949B2">
      <w:pPr>
        <w:pStyle w:val="TOC2"/>
        <w:tabs>
          <w:tab w:val="right" w:leader="dot" w:pos="9062"/>
        </w:tabs>
        <w:rPr>
          <w:noProof/>
        </w:rPr>
      </w:pPr>
      <w:hyperlink w:anchor="_Toc232454704" w:history="1">
        <w:r w:rsidRPr="00C151FB">
          <w:rPr>
            <w:rStyle w:val="Hyperlink"/>
            <w:noProof/>
          </w:rPr>
          <w:t>3.1 Overview</w:t>
        </w:r>
        <w:r>
          <w:rPr>
            <w:noProof/>
            <w:webHidden/>
          </w:rPr>
          <w:tab/>
        </w:r>
        <w:r>
          <w:rPr>
            <w:noProof/>
            <w:webHidden/>
          </w:rPr>
          <w:fldChar w:fldCharType="begin"/>
        </w:r>
        <w:r>
          <w:rPr>
            <w:noProof/>
            <w:webHidden/>
          </w:rPr>
          <w:instrText xml:space="preserve"> PAGEREF _Toc232454704 \h </w:instrText>
        </w:r>
        <w:r>
          <w:rPr>
            <w:noProof/>
            <w:webHidden/>
          </w:rPr>
        </w:r>
        <w:r>
          <w:rPr>
            <w:noProof/>
            <w:webHidden/>
          </w:rPr>
          <w:fldChar w:fldCharType="separate"/>
        </w:r>
        <w:r>
          <w:rPr>
            <w:noProof/>
            <w:webHidden/>
          </w:rPr>
          <w:t>4</w:t>
        </w:r>
        <w:r>
          <w:rPr>
            <w:noProof/>
            <w:webHidden/>
          </w:rPr>
          <w:fldChar w:fldCharType="end"/>
        </w:r>
      </w:hyperlink>
    </w:p>
    <w:p w14:paraId="78A2105E" w14:textId="77777777" w:rsidR="00E949B2" w:rsidRDefault="00E949B2">
      <w:pPr>
        <w:pStyle w:val="TOC2"/>
        <w:tabs>
          <w:tab w:val="right" w:leader="dot" w:pos="9062"/>
        </w:tabs>
        <w:rPr>
          <w:noProof/>
        </w:rPr>
      </w:pPr>
      <w:hyperlink w:anchor="_Toc232454705" w:history="1">
        <w:r w:rsidRPr="00C151FB">
          <w:rPr>
            <w:rStyle w:val="Hyperlink"/>
            <w:noProof/>
          </w:rPr>
          <w:t>3.2 Mathematical Formulation</w:t>
        </w:r>
        <w:r>
          <w:rPr>
            <w:noProof/>
            <w:webHidden/>
          </w:rPr>
          <w:tab/>
        </w:r>
        <w:r>
          <w:rPr>
            <w:noProof/>
            <w:webHidden/>
          </w:rPr>
          <w:fldChar w:fldCharType="begin"/>
        </w:r>
        <w:r>
          <w:rPr>
            <w:noProof/>
            <w:webHidden/>
          </w:rPr>
          <w:instrText xml:space="preserve"> PAGEREF _Toc232454705 \h </w:instrText>
        </w:r>
        <w:r>
          <w:rPr>
            <w:noProof/>
            <w:webHidden/>
          </w:rPr>
        </w:r>
        <w:r>
          <w:rPr>
            <w:noProof/>
            <w:webHidden/>
          </w:rPr>
          <w:fldChar w:fldCharType="separate"/>
        </w:r>
        <w:r>
          <w:rPr>
            <w:noProof/>
            <w:webHidden/>
          </w:rPr>
          <w:t>4</w:t>
        </w:r>
        <w:r>
          <w:rPr>
            <w:noProof/>
            <w:webHidden/>
          </w:rPr>
          <w:fldChar w:fldCharType="end"/>
        </w:r>
      </w:hyperlink>
    </w:p>
    <w:p w14:paraId="7C5AD557" w14:textId="77777777" w:rsidR="00E949B2" w:rsidRDefault="00E949B2">
      <w:pPr>
        <w:pStyle w:val="TOC2"/>
        <w:tabs>
          <w:tab w:val="right" w:leader="dot" w:pos="9062"/>
        </w:tabs>
        <w:rPr>
          <w:noProof/>
        </w:rPr>
      </w:pPr>
      <w:hyperlink w:anchor="_Toc232454706" w:history="1">
        <w:r w:rsidRPr="00C151FB">
          <w:rPr>
            <w:rStyle w:val="Hyperlink"/>
            <w:noProof/>
          </w:rPr>
          <w:t>3.3 Experimental Setup</w:t>
        </w:r>
        <w:r>
          <w:rPr>
            <w:noProof/>
            <w:webHidden/>
          </w:rPr>
          <w:tab/>
        </w:r>
        <w:r>
          <w:rPr>
            <w:noProof/>
            <w:webHidden/>
          </w:rPr>
          <w:fldChar w:fldCharType="begin"/>
        </w:r>
        <w:r>
          <w:rPr>
            <w:noProof/>
            <w:webHidden/>
          </w:rPr>
          <w:instrText xml:space="preserve"> PAGEREF _Toc232454706 \h </w:instrText>
        </w:r>
        <w:r>
          <w:rPr>
            <w:noProof/>
            <w:webHidden/>
          </w:rPr>
        </w:r>
        <w:r>
          <w:rPr>
            <w:noProof/>
            <w:webHidden/>
          </w:rPr>
          <w:fldChar w:fldCharType="separate"/>
        </w:r>
        <w:r>
          <w:rPr>
            <w:noProof/>
            <w:webHidden/>
          </w:rPr>
          <w:t>4</w:t>
        </w:r>
        <w:r>
          <w:rPr>
            <w:noProof/>
            <w:webHidden/>
          </w:rPr>
          <w:fldChar w:fldCharType="end"/>
        </w:r>
      </w:hyperlink>
    </w:p>
    <w:p w14:paraId="43B759B9" w14:textId="77777777" w:rsidR="00E949B2" w:rsidRDefault="00E949B2">
      <w:pPr>
        <w:pStyle w:val="TOC2"/>
        <w:tabs>
          <w:tab w:val="right" w:leader="dot" w:pos="9062"/>
        </w:tabs>
        <w:rPr>
          <w:noProof/>
        </w:rPr>
      </w:pPr>
      <w:hyperlink w:anchor="_Toc232454707" w:history="1">
        <w:r w:rsidRPr="00C151FB">
          <w:rPr>
            <w:rStyle w:val="Hyperlink"/>
            <w:noProof/>
          </w:rPr>
          <w:t>3.4 Procedure</w:t>
        </w:r>
        <w:r>
          <w:rPr>
            <w:noProof/>
            <w:webHidden/>
          </w:rPr>
          <w:tab/>
        </w:r>
        <w:r>
          <w:rPr>
            <w:noProof/>
            <w:webHidden/>
          </w:rPr>
          <w:fldChar w:fldCharType="begin"/>
        </w:r>
        <w:r>
          <w:rPr>
            <w:noProof/>
            <w:webHidden/>
          </w:rPr>
          <w:instrText xml:space="preserve"> PAGEREF _Toc232454707 \h </w:instrText>
        </w:r>
        <w:r>
          <w:rPr>
            <w:noProof/>
            <w:webHidden/>
          </w:rPr>
        </w:r>
        <w:r>
          <w:rPr>
            <w:noProof/>
            <w:webHidden/>
          </w:rPr>
          <w:fldChar w:fldCharType="separate"/>
        </w:r>
        <w:r>
          <w:rPr>
            <w:noProof/>
            <w:webHidden/>
          </w:rPr>
          <w:t>4</w:t>
        </w:r>
        <w:r>
          <w:rPr>
            <w:noProof/>
            <w:webHidden/>
          </w:rPr>
          <w:fldChar w:fldCharType="end"/>
        </w:r>
      </w:hyperlink>
    </w:p>
    <w:p w14:paraId="6BF9F66E" w14:textId="77777777" w:rsidR="00E949B2" w:rsidRDefault="00E949B2">
      <w:pPr>
        <w:pStyle w:val="TOC1"/>
        <w:tabs>
          <w:tab w:val="right" w:leader="dot" w:pos="9062"/>
        </w:tabs>
        <w:rPr>
          <w:noProof/>
        </w:rPr>
      </w:pPr>
      <w:hyperlink w:anchor="_Toc232454708" w:history="1">
        <w:r w:rsidRPr="00C151FB">
          <w:rPr>
            <w:rStyle w:val="Hyperlink"/>
            <w:noProof/>
          </w:rPr>
          <w:t>Chapter 4: Results</w:t>
        </w:r>
        <w:r>
          <w:rPr>
            <w:noProof/>
            <w:webHidden/>
          </w:rPr>
          <w:tab/>
        </w:r>
        <w:r>
          <w:rPr>
            <w:noProof/>
            <w:webHidden/>
          </w:rPr>
          <w:fldChar w:fldCharType="begin"/>
        </w:r>
        <w:r>
          <w:rPr>
            <w:noProof/>
            <w:webHidden/>
          </w:rPr>
          <w:instrText xml:space="preserve"> PAGEREF _Toc232454708 \h </w:instrText>
        </w:r>
        <w:r>
          <w:rPr>
            <w:noProof/>
            <w:webHidden/>
          </w:rPr>
        </w:r>
        <w:r>
          <w:rPr>
            <w:noProof/>
            <w:webHidden/>
          </w:rPr>
          <w:fldChar w:fldCharType="separate"/>
        </w:r>
        <w:r>
          <w:rPr>
            <w:noProof/>
            <w:webHidden/>
          </w:rPr>
          <w:t>5</w:t>
        </w:r>
        <w:r>
          <w:rPr>
            <w:noProof/>
            <w:webHidden/>
          </w:rPr>
          <w:fldChar w:fldCharType="end"/>
        </w:r>
      </w:hyperlink>
    </w:p>
    <w:p w14:paraId="6F6FCD33" w14:textId="77777777" w:rsidR="00E949B2" w:rsidRDefault="00E949B2">
      <w:pPr>
        <w:pStyle w:val="TOC2"/>
        <w:tabs>
          <w:tab w:val="right" w:leader="dot" w:pos="9062"/>
        </w:tabs>
        <w:rPr>
          <w:noProof/>
        </w:rPr>
      </w:pPr>
      <w:hyperlink w:anchor="_Toc232454709" w:history="1">
        <w:r w:rsidRPr="00C151FB">
          <w:rPr>
            <w:rStyle w:val="Hyperlink"/>
            <w:noProof/>
          </w:rPr>
          <w:t>4.1 Overview</w:t>
        </w:r>
        <w:r>
          <w:rPr>
            <w:noProof/>
            <w:webHidden/>
          </w:rPr>
          <w:tab/>
        </w:r>
        <w:r>
          <w:rPr>
            <w:noProof/>
            <w:webHidden/>
          </w:rPr>
          <w:fldChar w:fldCharType="begin"/>
        </w:r>
        <w:r>
          <w:rPr>
            <w:noProof/>
            <w:webHidden/>
          </w:rPr>
          <w:instrText xml:space="preserve"> PAGEREF _Toc232454709 \h </w:instrText>
        </w:r>
        <w:r>
          <w:rPr>
            <w:noProof/>
            <w:webHidden/>
          </w:rPr>
        </w:r>
        <w:r>
          <w:rPr>
            <w:noProof/>
            <w:webHidden/>
          </w:rPr>
          <w:fldChar w:fldCharType="separate"/>
        </w:r>
        <w:r>
          <w:rPr>
            <w:noProof/>
            <w:webHidden/>
          </w:rPr>
          <w:t>5</w:t>
        </w:r>
        <w:r>
          <w:rPr>
            <w:noProof/>
            <w:webHidden/>
          </w:rPr>
          <w:fldChar w:fldCharType="end"/>
        </w:r>
      </w:hyperlink>
    </w:p>
    <w:p w14:paraId="2F20054E" w14:textId="77777777" w:rsidR="00E949B2" w:rsidRDefault="00E949B2">
      <w:pPr>
        <w:pStyle w:val="TOC2"/>
        <w:tabs>
          <w:tab w:val="right" w:leader="dot" w:pos="9062"/>
        </w:tabs>
        <w:rPr>
          <w:noProof/>
        </w:rPr>
      </w:pPr>
      <w:hyperlink w:anchor="_Toc232454710" w:history="1">
        <w:r w:rsidRPr="00C151FB">
          <w:rPr>
            <w:rStyle w:val="Hyperlink"/>
            <w:noProof/>
          </w:rPr>
          <w:t>4.2 Main Findings</w:t>
        </w:r>
        <w:r>
          <w:rPr>
            <w:noProof/>
            <w:webHidden/>
          </w:rPr>
          <w:tab/>
        </w:r>
        <w:r>
          <w:rPr>
            <w:noProof/>
            <w:webHidden/>
          </w:rPr>
          <w:fldChar w:fldCharType="begin"/>
        </w:r>
        <w:r>
          <w:rPr>
            <w:noProof/>
            <w:webHidden/>
          </w:rPr>
          <w:instrText xml:space="preserve"> PAGEREF _Toc232454710 \h </w:instrText>
        </w:r>
        <w:r>
          <w:rPr>
            <w:noProof/>
            <w:webHidden/>
          </w:rPr>
        </w:r>
        <w:r>
          <w:rPr>
            <w:noProof/>
            <w:webHidden/>
          </w:rPr>
          <w:fldChar w:fldCharType="separate"/>
        </w:r>
        <w:r>
          <w:rPr>
            <w:noProof/>
            <w:webHidden/>
          </w:rPr>
          <w:t>5</w:t>
        </w:r>
        <w:r>
          <w:rPr>
            <w:noProof/>
            <w:webHidden/>
          </w:rPr>
          <w:fldChar w:fldCharType="end"/>
        </w:r>
      </w:hyperlink>
    </w:p>
    <w:p w14:paraId="7A784AD6" w14:textId="77777777" w:rsidR="00E949B2" w:rsidRDefault="00E949B2">
      <w:pPr>
        <w:pStyle w:val="TOC2"/>
        <w:tabs>
          <w:tab w:val="right" w:leader="dot" w:pos="9062"/>
        </w:tabs>
        <w:rPr>
          <w:noProof/>
        </w:rPr>
      </w:pPr>
      <w:hyperlink w:anchor="_Toc232454711" w:history="1">
        <w:r w:rsidRPr="00C151FB">
          <w:rPr>
            <w:rStyle w:val="Hyperlink"/>
            <w:noProof/>
          </w:rPr>
          <w:t>4.3 Robustness Checks</w:t>
        </w:r>
        <w:r>
          <w:rPr>
            <w:noProof/>
            <w:webHidden/>
          </w:rPr>
          <w:tab/>
        </w:r>
        <w:r>
          <w:rPr>
            <w:noProof/>
            <w:webHidden/>
          </w:rPr>
          <w:fldChar w:fldCharType="begin"/>
        </w:r>
        <w:r>
          <w:rPr>
            <w:noProof/>
            <w:webHidden/>
          </w:rPr>
          <w:instrText xml:space="preserve"> PAGEREF _Toc232454711 \h </w:instrText>
        </w:r>
        <w:r>
          <w:rPr>
            <w:noProof/>
            <w:webHidden/>
          </w:rPr>
        </w:r>
        <w:r>
          <w:rPr>
            <w:noProof/>
            <w:webHidden/>
          </w:rPr>
          <w:fldChar w:fldCharType="separate"/>
        </w:r>
        <w:r>
          <w:rPr>
            <w:noProof/>
            <w:webHidden/>
          </w:rPr>
          <w:t>5</w:t>
        </w:r>
        <w:r>
          <w:rPr>
            <w:noProof/>
            <w:webHidden/>
          </w:rPr>
          <w:fldChar w:fldCharType="end"/>
        </w:r>
      </w:hyperlink>
    </w:p>
    <w:p w14:paraId="73DBFB36" w14:textId="77777777" w:rsidR="00E949B2" w:rsidRDefault="00E949B2">
      <w:pPr>
        <w:pStyle w:val="TOC1"/>
        <w:tabs>
          <w:tab w:val="right" w:leader="dot" w:pos="9062"/>
        </w:tabs>
        <w:rPr>
          <w:noProof/>
        </w:rPr>
      </w:pPr>
      <w:hyperlink w:anchor="_Toc232454712" w:history="1">
        <w:r w:rsidRPr="00C151FB">
          <w:rPr>
            <w:rStyle w:val="Hyperlink"/>
            <w:noProof/>
          </w:rPr>
          <w:t>Chapter 5: Discussion</w:t>
        </w:r>
        <w:r>
          <w:rPr>
            <w:noProof/>
            <w:webHidden/>
          </w:rPr>
          <w:tab/>
        </w:r>
        <w:r>
          <w:rPr>
            <w:noProof/>
            <w:webHidden/>
          </w:rPr>
          <w:fldChar w:fldCharType="begin"/>
        </w:r>
        <w:r>
          <w:rPr>
            <w:noProof/>
            <w:webHidden/>
          </w:rPr>
          <w:instrText xml:space="preserve"> PAGEREF _Toc232454712 \h </w:instrText>
        </w:r>
        <w:r>
          <w:rPr>
            <w:noProof/>
            <w:webHidden/>
          </w:rPr>
        </w:r>
        <w:r>
          <w:rPr>
            <w:noProof/>
            <w:webHidden/>
          </w:rPr>
          <w:fldChar w:fldCharType="separate"/>
        </w:r>
        <w:r>
          <w:rPr>
            <w:noProof/>
            <w:webHidden/>
          </w:rPr>
          <w:t>6</w:t>
        </w:r>
        <w:r>
          <w:rPr>
            <w:noProof/>
            <w:webHidden/>
          </w:rPr>
          <w:fldChar w:fldCharType="end"/>
        </w:r>
      </w:hyperlink>
    </w:p>
    <w:p w14:paraId="5941300A" w14:textId="77777777" w:rsidR="00E949B2" w:rsidRDefault="00E949B2">
      <w:pPr>
        <w:pStyle w:val="TOC2"/>
        <w:tabs>
          <w:tab w:val="right" w:leader="dot" w:pos="9062"/>
        </w:tabs>
        <w:rPr>
          <w:noProof/>
        </w:rPr>
      </w:pPr>
      <w:hyperlink w:anchor="_Toc232454713" w:history="1">
        <w:r w:rsidRPr="00C151FB">
          <w:rPr>
            <w:rStyle w:val="Hyperlink"/>
            <w:noProof/>
          </w:rPr>
          <w:t>5.1 Interpretation of Results</w:t>
        </w:r>
        <w:r>
          <w:rPr>
            <w:noProof/>
            <w:webHidden/>
          </w:rPr>
          <w:tab/>
        </w:r>
        <w:r>
          <w:rPr>
            <w:noProof/>
            <w:webHidden/>
          </w:rPr>
          <w:fldChar w:fldCharType="begin"/>
        </w:r>
        <w:r>
          <w:rPr>
            <w:noProof/>
            <w:webHidden/>
          </w:rPr>
          <w:instrText xml:space="preserve"> PAGEREF _Toc232454713 \h </w:instrText>
        </w:r>
        <w:r>
          <w:rPr>
            <w:noProof/>
            <w:webHidden/>
          </w:rPr>
        </w:r>
        <w:r>
          <w:rPr>
            <w:noProof/>
            <w:webHidden/>
          </w:rPr>
          <w:fldChar w:fldCharType="separate"/>
        </w:r>
        <w:r>
          <w:rPr>
            <w:noProof/>
            <w:webHidden/>
          </w:rPr>
          <w:t>6</w:t>
        </w:r>
        <w:r>
          <w:rPr>
            <w:noProof/>
            <w:webHidden/>
          </w:rPr>
          <w:fldChar w:fldCharType="end"/>
        </w:r>
      </w:hyperlink>
    </w:p>
    <w:p w14:paraId="34DCDF5A" w14:textId="77777777" w:rsidR="00E949B2" w:rsidRDefault="00E949B2">
      <w:pPr>
        <w:pStyle w:val="TOC2"/>
        <w:tabs>
          <w:tab w:val="right" w:leader="dot" w:pos="9062"/>
        </w:tabs>
        <w:rPr>
          <w:noProof/>
        </w:rPr>
      </w:pPr>
      <w:hyperlink w:anchor="_Toc232454714" w:history="1">
        <w:r w:rsidRPr="00C151FB">
          <w:rPr>
            <w:rStyle w:val="Hyperlink"/>
            <w:noProof/>
          </w:rPr>
          <w:t>5.2 Comparison with Prior Work</w:t>
        </w:r>
        <w:r>
          <w:rPr>
            <w:noProof/>
            <w:webHidden/>
          </w:rPr>
          <w:tab/>
        </w:r>
        <w:r>
          <w:rPr>
            <w:noProof/>
            <w:webHidden/>
          </w:rPr>
          <w:fldChar w:fldCharType="begin"/>
        </w:r>
        <w:r>
          <w:rPr>
            <w:noProof/>
            <w:webHidden/>
          </w:rPr>
          <w:instrText xml:space="preserve"> PAGEREF _Toc232454714 \h </w:instrText>
        </w:r>
        <w:r>
          <w:rPr>
            <w:noProof/>
            <w:webHidden/>
          </w:rPr>
        </w:r>
        <w:r>
          <w:rPr>
            <w:noProof/>
            <w:webHidden/>
          </w:rPr>
          <w:fldChar w:fldCharType="separate"/>
        </w:r>
        <w:r>
          <w:rPr>
            <w:noProof/>
            <w:webHidden/>
          </w:rPr>
          <w:t>6</w:t>
        </w:r>
        <w:r>
          <w:rPr>
            <w:noProof/>
            <w:webHidden/>
          </w:rPr>
          <w:fldChar w:fldCharType="end"/>
        </w:r>
      </w:hyperlink>
    </w:p>
    <w:p w14:paraId="187152DE" w14:textId="77777777" w:rsidR="00E949B2" w:rsidRDefault="00E949B2">
      <w:pPr>
        <w:pStyle w:val="TOC2"/>
        <w:tabs>
          <w:tab w:val="right" w:leader="dot" w:pos="9062"/>
        </w:tabs>
        <w:rPr>
          <w:noProof/>
        </w:rPr>
      </w:pPr>
      <w:hyperlink w:anchor="_Toc232454715" w:history="1">
        <w:r w:rsidRPr="00C151FB">
          <w:rPr>
            <w:rStyle w:val="Hyperlink"/>
            <w:noProof/>
          </w:rPr>
          <w:t>5.3 Limitations</w:t>
        </w:r>
        <w:r>
          <w:rPr>
            <w:noProof/>
            <w:webHidden/>
          </w:rPr>
          <w:tab/>
        </w:r>
        <w:r>
          <w:rPr>
            <w:noProof/>
            <w:webHidden/>
          </w:rPr>
          <w:fldChar w:fldCharType="begin"/>
        </w:r>
        <w:r>
          <w:rPr>
            <w:noProof/>
            <w:webHidden/>
          </w:rPr>
          <w:instrText xml:space="preserve"> PAGEREF _Toc232454715 \h </w:instrText>
        </w:r>
        <w:r>
          <w:rPr>
            <w:noProof/>
            <w:webHidden/>
          </w:rPr>
        </w:r>
        <w:r>
          <w:rPr>
            <w:noProof/>
            <w:webHidden/>
          </w:rPr>
          <w:fldChar w:fldCharType="separate"/>
        </w:r>
        <w:r>
          <w:rPr>
            <w:noProof/>
            <w:webHidden/>
          </w:rPr>
          <w:t>6</w:t>
        </w:r>
        <w:r>
          <w:rPr>
            <w:noProof/>
            <w:webHidden/>
          </w:rPr>
          <w:fldChar w:fldCharType="end"/>
        </w:r>
      </w:hyperlink>
    </w:p>
    <w:p w14:paraId="4E84D9F3" w14:textId="77777777" w:rsidR="00E949B2" w:rsidRDefault="00E949B2">
      <w:pPr>
        <w:pStyle w:val="TOC2"/>
        <w:tabs>
          <w:tab w:val="right" w:leader="dot" w:pos="9062"/>
        </w:tabs>
        <w:rPr>
          <w:noProof/>
        </w:rPr>
      </w:pPr>
      <w:hyperlink w:anchor="_Toc232454716" w:history="1">
        <w:r w:rsidRPr="00C151FB">
          <w:rPr>
            <w:rStyle w:val="Hyperlink"/>
            <w:noProof/>
          </w:rPr>
          <w:t>5.4 Implications</w:t>
        </w:r>
        <w:r>
          <w:rPr>
            <w:noProof/>
            <w:webHidden/>
          </w:rPr>
          <w:tab/>
        </w:r>
        <w:r>
          <w:rPr>
            <w:noProof/>
            <w:webHidden/>
          </w:rPr>
          <w:fldChar w:fldCharType="begin"/>
        </w:r>
        <w:r>
          <w:rPr>
            <w:noProof/>
            <w:webHidden/>
          </w:rPr>
          <w:instrText xml:space="preserve"> PAGEREF _Toc232454716 \h </w:instrText>
        </w:r>
        <w:r>
          <w:rPr>
            <w:noProof/>
            <w:webHidden/>
          </w:rPr>
        </w:r>
        <w:r>
          <w:rPr>
            <w:noProof/>
            <w:webHidden/>
          </w:rPr>
          <w:fldChar w:fldCharType="separate"/>
        </w:r>
        <w:r>
          <w:rPr>
            <w:noProof/>
            <w:webHidden/>
          </w:rPr>
          <w:t>6</w:t>
        </w:r>
        <w:r>
          <w:rPr>
            <w:noProof/>
            <w:webHidden/>
          </w:rPr>
          <w:fldChar w:fldCharType="end"/>
        </w:r>
      </w:hyperlink>
    </w:p>
    <w:p w14:paraId="59AA2E2C" w14:textId="77777777" w:rsidR="00E949B2" w:rsidRDefault="00E949B2">
      <w:pPr>
        <w:pStyle w:val="TOC1"/>
        <w:tabs>
          <w:tab w:val="right" w:leader="dot" w:pos="9062"/>
        </w:tabs>
        <w:rPr>
          <w:noProof/>
        </w:rPr>
      </w:pPr>
      <w:hyperlink w:anchor="_Toc232454717" w:history="1">
        <w:r w:rsidRPr="00C151FB">
          <w:rPr>
            <w:rStyle w:val="Hyperlink"/>
            <w:noProof/>
          </w:rPr>
          <w:t>Chapter 6: Conclusion</w:t>
        </w:r>
        <w:r>
          <w:rPr>
            <w:noProof/>
            <w:webHidden/>
          </w:rPr>
          <w:tab/>
        </w:r>
        <w:r>
          <w:rPr>
            <w:noProof/>
            <w:webHidden/>
          </w:rPr>
          <w:fldChar w:fldCharType="begin"/>
        </w:r>
        <w:r>
          <w:rPr>
            <w:noProof/>
            <w:webHidden/>
          </w:rPr>
          <w:instrText xml:space="preserve"> PAGEREF _Toc232454717 \h </w:instrText>
        </w:r>
        <w:r>
          <w:rPr>
            <w:noProof/>
            <w:webHidden/>
          </w:rPr>
        </w:r>
        <w:r>
          <w:rPr>
            <w:noProof/>
            <w:webHidden/>
          </w:rPr>
          <w:fldChar w:fldCharType="separate"/>
        </w:r>
        <w:r>
          <w:rPr>
            <w:noProof/>
            <w:webHidden/>
          </w:rPr>
          <w:t>7</w:t>
        </w:r>
        <w:r>
          <w:rPr>
            <w:noProof/>
            <w:webHidden/>
          </w:rPr>
          <w:fldChar w:fldCharType="end"/>
        </w:r>
      </w:hyperlink>
    </w:p>
    <w:p w14:paraId="70BA213A" w14:textId="77777777" w:rsidR="00E949B2" w:rsidRDefault="00E949B2">
      <w:pPr>
        <w:pStyle w:val="TOC2"/>
        <w:tabs>
          <w:tab w:val="right" w:leader="dot" w:pos="9062"/>
        </w:tabs>
        <w:rPr>
          <w:noProof/>
        </w:rPr>
      </w:pPr>
      <w:hyperlink w:anchor="_Toc232454718" w:history="1">
        <w:r w:rsidRPr="00C151FB">
          <w:rPr>
            <w:rStyle w:val="Hyperlink"/>
            <w:noProof/>
          </w:rPr>
          <w:t>6.1 Summary of Contributions</w:t>
        </w:r>
        <w:r>
          <w:rPr>
            <w:noProof/>
            <w:webHidden/>
          </w:rPr>
          <w:tab/>
        </w:r>
        <w:r>
          <w:rPr>
            <w:noProof/>
            <w:webHidden/>
          </w:rPr>
          <w:fldChar w:fldCharType="begin"/>
        </w:r>
        <w:r>
          <w:rPr>
            <w:noProof/>
            <w:webHidden/>
          </w:rPr>
          <w:instrText xml:space="preserve"> PAGEREF _Toc232454718 \h </w:instrText>
        </w:r>
        <w:r>
          <w:rPr>
            <w:noProof/>
            <w:webHidden/>
          </w:rPr>
        </w:r>
        <w:r>
          <w:rPr>
            <w:noProof/>
            <w:webHidden/>
          </w:rPr>
          <w:fldChar w:fldCharType="separate"/>
        </w:r>
        <w:r>
          <w:rPr>
            <w:noProof/>
            <w:webHidden/>
          </w:rPr>
          <w:t>7</w:t>
        </w:r>
        <w:r>
          <w:rPr>
            <w:noProof/>
            <w:webHidden/>
          </w:rPr>
          <w:fldChar w:fldCharType="end"/>
        </w:r>
      </w:hyperlink>
    </w:p>
    <w:p w14:paraId="2F99A6B5" w14:textId="77777777" w:rsidR="00E949B2" w:rsidRDefault="00E949B2">
      <w:pPr>
        <w:pStyle w:val="TOC2"/>
        <w:tabs>
          <w:tab w:val="right" w:leader="dot" w:pos="9062"/>
        </w:tabs>
        <w:rPr>
          <w:noProof/>
        </w:rPr>
      </w:pPr>
      <w:hyperlink w:anchor="_Toc232454719" w:history="1">
        <w:r w:rsidRPr="00C151FB">
          <w:rPr>
            <w:rStyle w:val="Hyperlink"/>
            <w:noProof/>
          </w:rPr>
          <w:t>6.2 Future Work</w:t>
        </w:r>
        <w:r>
          <w:rPr>
            <w:noProof/>
            <w:webHidden/>
          </w:rPr>
          <w:tab/>
        </w:r>
        <w:r>
          <w:rPr>
            <w:noProof/>
            <w:webHidden/>
          </w:rPr>
          <w:fldChar w:fldCharType="begin"/>
        </w:r>
        <w:r>
          <w:rPr>
            <w:noProof/>
            <w:webHidden/>
          </w:rPr>
          <w:instrText xml:space="preserve"> PAGEREF _Toc232454719 \h </w:instrText>
        </w:r>
        <w:r>
          <w:rPr>
            <w:noProof/>
            <w:webHidden/>
          </w:rPr>
        </w:r>
        <w:r>
          <w:rPr>
            <w:noProof/>
            <w:webHidden/>
          </w:rPr>
          <w:fldChar w:fldCharType="separate"/>
        </w:r>
        <w:r>
          <w:rPr>
            <w:noProof/>
            <w:webHidden/>
          </w:rPr>
          <w:t>7</w:t>
        </w:r>
        <w:r>
          <w:rPr>
            <w:noProof/>
            <w:webHidden/>
          </w:rPr>
          <w:fldChar w:fldCharType="end"/>
        </w:r>
      </w:hyperlink>
    </w:p>
    <w:p w14:paraId="349D322A" w14:textId="77777777" w:rsidR="00E949B2" w:rsidRDefault="00E949B2">
      <w:pPr>
        <w:pStyle w:val="TOC1"/>
        <w:tabs>
          <w:tab w:val="right" w:leader="dot" w:pos="9062"/>
        </w:tabs>
        <w:rPr>
          <w:noProof/>
        </w:rPr>
      </w:pPr>
      <w:hyperlink w:anchor="_Toc232454720" w:history="1">
        <w:r w:rsidRPr="00C151FB">
          <w:rPr>
            <w:rStyle w:val="Hyperlink"/>
            <w:noProof/>
          </w:rPr>
          <w:t>Appendix A: Supplementary Material</w:t>
        </w:r>
        <w:r>
          <w:rPr>
            <w:noProof/>
            <w:webHidden/>
          </w:rPr>
          <w:tab/>
        </w:r>
        <w:r>
          <w:rPr>
            <w:noProof/>
            <w:webHidden/>
          </w:rPr>
          <w:fldChar w:fldCharType="begin"/>
        </w:r>
        <w:r>
          <w:rPr>
            <w:noProof/>
            <w:webHidden/>
          </w:rPr>
          <w:instrText xml:space="preserve"> PAGEREF _Toc232454720 \h </w:instrText>
        </w:r>
        <w:r>
          <w:rPr>
            <w:noProof/>
            <w:webHidden/>
          </w:rPr>
        </w:r>
        <w:r>
          <w:rPr>
            <w:noProof/>
            <w:webHidden/>
          </w:rPr>
          <w:fldChar w:fldCharType="separate"/>
        </w:r>
        <w:r>
          <w:rPr>
            <w:noProof/>
            <w:webHidden/>
          </w:rPr>
          <w:t>8</w:t>
        </w:r>
        <w:r>
          <w:rPr>
            <w:noProof/>
            <w:webHidden/>
          </w:rPr>
          <w:fldChar w:fldCharType="end"/>
        </w:r>
      </w:hyperlink>
    </w:p>
    <w:p w14:paraId="0D9A48E2" w14:textId="77777777" w:rsidR="00E949B2" w:rsidRDefault="00E949B2">
      <w:pPr>
        <w:pStyle w:val="TOC2"/>
        <w:tabs>
          <w:tab w:val="right" w:leader="dot" w:pos="9062"/>
        </w:tabs>
        <w:rPr>
          <w:noProof/>
        </w:rPr>
      </w:pPr>
      <w:hyperlink w:anchor="_Toc232454721" w:history="1">
        <w:r w:rsidRPr="00C151FB">
          <w:rPr>
            <w:rStyle w:val="Hyperlink"/>
            <w:noProof/>
          </w:rPr>
          <w:t>A.1 Additional Derivations</w:t>
        </w:r>
        <w:r>
          <w:rPr>
            <w:noProof/>
            <w:webHidden/>
          </w:rPr>
          <w:tab/>
        </w:r>
        <w:r>
          <w:rPr>
            <w:noProof/>
            <w:webHidden/>
          </w:rPr>
          <w:fldChar w:fldCharType="begin"/>
        </w:r>
        <w:r>
          <w:rPr>
            <w:noProof/>
            <w:webHidden/>
          </w:rPr>
          <w:instrText xml:space="preserve"> PAGEREF _Toc232454721 \h </w:instrText>
        </w:r>
        <w:r>
          <w:rPr>
            <w:noProof/>
            <w:webHidden/>
          </w:rPr>
        </w:r>
        <w:r>
          <w:rPr>
            <w:noProof/>
            <w:webHidden/>
          </w:rPr>
          <w:fldChar w:fldCharType="separate"/>
        </w:r>
        <w:r>
          <w:rPr>
            <w:noProof/>
            <w:webHidden/>
          </w:rPr>
          <w:t>8</w:t>
        </w:r>
        <w:r>
          <w:rPr>
            <w:noProof/>
            <w:webHidden/>
          </w:rPr>
          <w:fldChar w:fldCharType="end"/>
        </w:r>
      </w:hyperlink>
    </w:p>
    <w:p w14:paraId="72EAAE7C" w14:textId="77777777" w:rsidR="00E949B2" w:rsidRDefault="00E949B2">
      <w:pPr>
        <w:pStyle w:val="TOC2"/>
        <w:tabs>
          <w:tab w:val="right" w:leader="dot" w:pos="9062"/>
        </w:tabs>
        <w:rPr>
          <w:noProof/>
        </w:rPr>
      </w:pPr>
      <w:hyperlink w:anchor="_Toc232454722" w:history="1">
        <w:r w:rsidRPr="00C151FB">
          <w:rPr>
            <w:rStyle w:val="Hyperlink"/>
            <w:noProof/>
          </w:rPr>
          <w:t>A.2 Extended Tables</w:t>
        </w:r>
        <w:r>
          <w:rPr>
            <w:noProof/>
            <w:webHidden/>
          </w:rPr>
          <w:tab/>
        </w:r>
        <w:r>
          <w:rPr>
            <w:noProof/>
            <w:webHidden/>
          </w:rPr>
          <w:fldChar w:fldCharType="begin"/>
        </w:r>
        <w:r>
          <w:rPr>
            <w:noProof/>
            <w:webHidden/>
          </w:rPr>
          <w:instrText xml:space="preserve"> PAGEREF _Toc232454722 \h </w:instrText>
        </w:r>
        <w:r>
          <w:rPr>
            <w:noProof/>
            <w:webHidden/>
          </w:rPr>
        </w:r>
        <w:r>
          <w:rPr>
            <w:noProof/>
            <w:webHidden/>
          </w:rPr>
          <w:fldChar w:fldCharType="separate"/>
        </w:r>
        <w:r>
          <w:rPr>
            <w:noProof/>
            <w:webHidden/>
          </w:rPr>
          <w:t>8</w:t>
        </w:r>
        <w:r>
          <w:rPr>
            <w:noProof/>
            <w:webHidden/>
          </w:rPr>
          <w:fldChar w:fldCharType="end"/>
        </w:r>
      </w:hyperlink>
    </w:p>
    <w:p w14:paraId="3034C794" w14:textId="77777777" w:rsidR="00E949B2" w:rsidRDefault="00E949B2">
      <w:pPr>
        <w:pStyle w:val="TOC2"/>
        <w:tabs>
          <w:tab w:val="right" w:leader="dot" w:pos="9062"/>
        </w:tabs>
        <w:rPr>
          <w:noProof/>
        </w:rPr>
      </w:pPr>
      <w:hyperlink w:anchor="_Toc232454723" w:history="1">
        <w:r w:rsidRPr="00C151FB">
          <w:rPr>
            <w:rStyle w:val="Hyperlink"/>
            <w:noProof/>
          </w:rPr>
          <w:t>A.3 Code Availability</w:t>
        </w:r>
        <w:r>
          <w:rPr>
            <w:noProof/>
            <w:webHidden/>
          </w:rPr>
          <w:tab/>
        </w:r>
        <w:r>
          <w:rPr>
            <w:noProof/>
            <w:webHidden/>
          </w:rPr>
          <w:fldChar w:fldCharType="begin"/>
        </w:r>
        <w:r>
          <w:rPr>
            <w:noProof/>
            <w:webHidden/>
          </w:rPr>
          <w:instrText xml:space="preserve"> PAGEREF _Toc232454723 \h </w:instrText>
        </w:r>
        <w:r>
          <w:rPr>
            <w:noProof/>
            <w:webHidden/>
          </w:rPr>
        </w:r>
        <w:r>
          <w:rPr>
            <w:noProof/>
            <w:webHidden/>
          </w:rPr>
          <w:fldChar w:fldCharType="separate"/>
        </w:r>
        <w:r>
          <w:rPr>
            <w:noProof/>
            <w:webHidden/>
          </w:rPr>
          <w:t>8</w:t>
        </w:r>
        <w:r>
          <w:rPr>
            <w:noProof/>
            <w:webHidden/>
          </w:rPr>
          <w:fldChar w:fldCharType="end"/>
        </w:r>
      </w:hyperlink>
    </w:p>
    <w:p w14:paraId="73D94E42" w14:textId="77777777" w:rsidR="00E949B2" w:rsidRDefault="00E949B2">
      <w:pPr>
        <w:pStyle w:val="TOC1"/>
        <w:tabs>
          <w:tab w:val="right" w:leader="dot" w:pos="9062"/>
        </w:tabs>
        <w:rPr>
          <w:noProof/>
        </w:rPr>
      </w:pPr>
      <w:hyperlink w:anchor="_Toc232454724" w:history="1">
        <w:r w:rsidRPr="00C151FB">
          <w:rPr>
            <w:rStyle w:val="Hyperlink"/>
            <w:noProof/>
          </w:rPr>
          <w:t>References</w:t>
        </w:r>
        <w:r>
          <w:rPr>
            <w:noProof/>
            <w:webHidden/>
          </w:rPr>
          <w:tab/>
        </w:r>
        <w:r>
          <w:rPr>
            <w:noProof/>
            <w:webHidden/>
          </w:rPr>
          <w:fldChar w:fldCharType="begin"/>
        </w:r>
        <w:r>
          <w:rPr>
            <w:noProof/>
            <w:webHidden/>
          </w:rPr>
          <w:instrText xml:space="preserve"> PAGEREF _Toc232454724 \h </w:instrText>
        </w:r>
        <w:r>
          <w:rPr>
            <w:noProof/>
            <w:webHidden/>
          </w:rPr>
        </w:r>
        <w:r>
          <w:rPr>
            <w:noProof/>
            <w:webHidden/>
          </w:rPr>
          <w:fldChar w:fldCharType="separate"/>
        </w:r>
        <w:r>
          <w:rPr>
            <w:noProof/>
            <w:webHidden/>
          </w:rPr>
          <w:t>9</w:t>
        </w:r>
        <w:r>
          <w:rPr>
            <w:noProof/>
            <w:webHidden/>
          </w:rPr>
          <w:fldChar w:fldCharType="end"/>
        </w:r>
      </w:hyperlink>
    </w:p>
    <w:p w14:paraId="729C1D7B" w14:textId="77777777" w:rsidR="00E949B2" w:rsidRDefault="00E949B2">
      <w:pPr>
        <w:pStyle w:val="TOC1"/>
        <w:tabs>
          <w:tab w:val="right" w:leader="dot" w:pos="9062"/>
        </w:tabs>
        <w:rPr>
          <w:noProof/>
        </w:rPr>
      </w:pPr>
      <w:hyperlink w:anchor="_Toc232454725" w:history="1">
        <w:r w:rsidRPr="00C151FB">
          <w:rPr>
            <w:rStyle w:val="Hyperlink"/>
            <w:noProof/>
          </w:rPr>
          <w:t>List of Publications</w:t>
        </w:r>
        <w:r>
          <w:rPr>
            <w:noProof/>
            <w:webHidden/>
          </w:rPr>
          <w:tab/>
        </w:r>
        <w:r>
          <w:rPr>
            <w:noProof/>
            <w:webHidden/>
          </w:rPr>
          <w:fldChar w:fldCharType="begin"/>
        </w:r>
        <w:r>
          <w:rPr>
            <w:noProof/>
            <w:webHidden/>
          </w:rPr>
          <w:instrText xml:space="preserve"> PAGEREF _Toc232454725 \h </w:instrText>
        </w:r>
        <w:r>
          <w:rPr>
            <w:noProof/>
            <w:webHidden/>
          </w:rPr>
        </w:r>
        <w:r>
          <w:rPr>
            <w:noProof/>
            <w:webHidden/>
          </w:rPr>
          <w:fldChar w:fldCharType="separate"/>
        </w:r>
        <w:r>
          <w:rPr>
            <w:noProof/>
            <w:webHidden/>
          </w:rPr>
          <w:t>10</w:t>
        </w:r>
        <w:r>
          <w:rPr>
            <w:noProof/>
            <w:webHidden/>
          </w:rPr>
          <w:fldChar w:fldCharType="end"/>
        </w:r>
      </w:hyperlink>
    </w:p>
    <w:p w14:paraId="6A23D9EA" w14:textId="77777777" w:rsidR="00E949B2" w:rsidRDefault="00E949B2">
      <w:pPr>
        <w:pStyle w:val="TOC1"/>
        <w:tabs>
          <w:tab w:val="right" w:leader="dot" w:pos="9062"/>
        </w:tabs>
        <w:rPr>
          <w:noProof/>
        </w:rPr>
      </w:pPr>
      <w:hyperlink w:anchor="_Toc232454726" w:history="1">
        <w:r w:rsidRPr="00C151FB">
          <w:rPr>
            <w:rStyle w:val="Hyperlink"/>
            <w:noProof/>
          </w:rPr>
          <w:t>Bio-data</w:t>
        </w:r>
        <w:r>
          <w:rPr>
            <w:noProof/>
            <w:webHidden/>
          </w:rPr>
          <w:tab/>
        </w:r>
        <w:r>
          <w:rPr>
            <w:noProof/>
            <w:webHidden/>
          </w:rPr>
          <w:fldChar w:fldCharType="begin"/>
        </w:r>
        <w:r>
          <w:rPr>
            <w:noProof/>
            <w:webHidden/>
          </w:rPr>
          <w:instrText xml:space="preserve"> PAGEREF _Toc232454726 \h </w:instrText>
        </w:r>
        <w:r>
          <w:rPr>
            <w:noProof/>
            <w:webHidden/>
          </w:rPr>
        </w:r>
        <w:r>
          <w:rPr>
            <w:noProof/>
            <w:webHidden/>
          </w:rPr>
          <w:fldChar w:fldCharType="separate"/>
        </w:r>
        <w:r>
          <w:rPr>
            <w:noProof/>
            <w:webHidden/>
          </w:rPr>
          <w:t>11</w:t>
        </w:r>
        <w:r>
          <w:rPr>
            <w:noProof/>
            <w:webHidden/>
          </w:rPr>
          <w:fldChar w:fldCharType="end"/>
        </w:r>
      </w:hyperlink>
    </w:p>
    <w:p w14:paraId="7C6BC4F0" w14:textId="77777777" w:rsidR="00FA6BD4" w:rsidRDefault="00000000">
      <w:r>
        <w:fldChar w:fldCharType="end"/>
      </w:r>
    </w:p>
    <w:p w14:paraId="4D6F30B6" w14:textId="77777777" w:rsidR="00FA6BD4" w:rsidRDefault="00000000">
      <w:r>
        <w:br w:type="page"/>
      </w:r>
    </w:p>
    <w:p w14:paraId="3DAC83D1" w14:textId="77777777" w:rsidR="00FA6BD4" w:rsidRDefault="00000000">
      <w:pPr>
        <w:pStyle w:val="Heading1"/>
      </w:pPr>
      <w:bookmarkStart w:id="4" w:name="_Toc232454688"/>
      <w:r>
        <w:rPr>
          <w:rFonts w:ascii="Times New Roman" w:eastAsia="Times New Roman" w:hAnsi="Times New Roman"/>
        </w:rPr>
        <w:lastRenderedPageBreak/>
        <w:t>List of Figures</w:t>
      </w:r>
      <w:bookmarkEnd w:id="4"/>
    </w:p>
    <w:p w14:paraId="1E49D0A1" w14:textId="77777777" w:rsidR="00FA6BD4" w:rsidRDefault="00000000">
      <w:r>
        <w:fldChar w:fldCharType="begin"/>
      </w:r>
      <w:r>
        <w:instrText>TOC \h \z \c "Figure"</w:instrText>
      </w:r>
      <w:r>
        <w:fldChar w:fldCharType="separate"/>
      </w:r>
      <w:r w:rsidR="00E949B2">
        <w:rPr>
          <w:b/>
          <w:bCs/>
          <w:noProof/>
          <w:lang w:val="en-GB"/>
        </w:rPr>
        <w:t>No table of figures entries found.</w:t>
      </w:r>
      <w:r>
        <w:fldChar w:fldCharType="end"/>
      </w:r>
    </w:p>
    <w:p w14:paraId="10D572F4" w14:textId="77777777" w:rsidR="00FA6BD4" w:rsidRDefault="00000000">
      <w:r>
        <w:br w:type="page"/>
      </w:r>
    </w:p>
    <w:p w14:paraId="67A7B289" w14:textId="77777777" w:rsidR="00FA6BD4" w:rsidRDefault="00000000">
      <w:pPr>
        <w:pStyle w:val="Heading1"/>
      </w:pPr>
      <w:bookmarkStart w:id="5" w:name="_Toc232454689"/>
      <w:r>
        <w:rPr>
          <w:rFonts w:ascii="Times New Roman" w:eastAsia="Times New Roman" w:hAnsi="Times New Roman"/>
        </w:rPr>
        <w:lastRenderedPageBreak/>
        <w:t>List of Tables</w:t>
      </w:r>
      <w:bookmarkEnd w:id="5"/>
    </w:p>
    <w:p w14:paraId="27791EF1" w14:textId="77777777" w:rsidR="00E949B2" w:rsidRDefault="00000000">
      <w:pPr>
        <w:pStyle w:val="TableofFigures"/>
        <w:tabs>
          <w:tab w:val="right" w:leader="dot" w:pos="9062"/>
        </w:tabs>
        <w:rPr>
          <w:noProof/>
        </w:rPr>
      </w:pPr>
      <w:r>
        <w:fldChar w:fldCharType="begin"/>
      </w:r>
      <w:r>
        <w:instrText>TOC \h \z \c "Table"</w:instrText>
      </w:r>
      <w:r>
        <w:fldChar w:fldCharType="separate"/>
      </w:r>
      <w:hyperlink w:anchor="_Toc232454727" w:history="1">
        <w:r w:rsidR="00E949B2" w:rsidRPr="00112E96">
          <w:rPr>
            <w:rStyle w:val="Hyperlink"/>
            <w:noProof/>
          </w:rPr>
          <w:t>Table 1: Example results table. Replace with your own numbers.</w:t>
        </w:r>
        <w:r w:rsidR="00E949B2">
          <w:rPr>
            <w:noProof/>
            <w:webHidden/>
          </w:rPr>
          <w:tab/>
        </w:r>
        <w:r w:rsidR="00E949B2">
          <w:rPr>
            <w:noProof/>
            <w:webHidden/>
          </w:rPr>
          <w:fldChar w:fldCharType="begin"/>
        </w:r>
        <w:r w:rsidR="00E949B2">
          <w:rPr>
            <w:noProof/>
            <w:webHidden/>
          </w:rPr>
          <w:instrText xml:space="preserve"> PAGEREF _Toc232454727 \h </w:instrText>
        </w:r>
        <w:r w:rsidR="00E949B2">
          <w:rPr>
            <w:noProof/>
            <w:webHidden/>
          </w:rPr>
        </w:r>
        <w:r w:rsidR="00E949B2">
          <w:rPr>
            <w:noProof/>
            <w:webHidden/>
          </w:rPr>
          <w:fldChar w:fldCharType="separate"/>
        </w:r>
        <w:r w:rsidR="00E949B2">
          <w:rPr>
            <w:noProof/>
            <w:webHidden/>
          </w:rPr>
          <w:t>5</w:t>
        </w:r>
        <w:r w:rsidR="00E949B2">
          <w:rPr>
            <w:noProof/>
            <w:webHidden/>
          </w:rPr>
          <w:fldChar w:fldCharType="end"/>
        </w:r>
      </w:hyperlink>
    </w:p>
    <w:p w14:paraId="6CA4CFFA" w14:textId="77777777" w:rsidR="00FA6BD4" w:rsidRDefault="00000000">
      <w:r>
        <w:fldChar w:fldCharType="end"/>
      </w:r>
    </w:p>
    <w:p w14:paraId="09CB8E27" w14:textId="77777777" w:rsidR="00FA6BD4" w:rsidRDefault="00000000">
      <w:r>
        <w:br w:type="page"/>
      </w:r>
    </w:p>
    <w:p w14:paraId="61192A09" w14:textId="77777777" w:rsidR="00FA6BD4" w:rsidRDefault="00000000">
      <w:pPr>
        <w:pStyle w:val="Heading1"/>
      </w:pPr>
      <w:bookmarkStart w:id="6" w:name="_Toc232454690"/>
      <w:r>
        <w:rPr>
          <w:rFonts w:ascii="Times New Roman" w:eastAsia="Times New Roman" w:hAnsi="Times New Roman"/>
        </w:rPr>
        <w:lastRenderedPageBreak/>
        <w:t>List of Symbols</w:t>
      </w:r>
      <w:bookmarkEnd w:id="6"/>
    </w:p>
    <w:tbl>
      <w:tblPr>
        <w:tblStyle w:val="TableGrid"/>
        <w:tblW w:w="0" w:type="auto"/>
        <w:tblInd w:w="283" w:type="dxa"/>
        <w:tblLayout w:type="fixed"/>
        <w:tblLook w:val="04A0" w:firstRow="1" w:lastRow="0" w:firstColumn="1" w:lastColumn="0" w:noHBand="0" w:noVBand="1"/>
      </w:tblPr>
      <w:tblGrid>
        <w:gridCol w:w="907"/>
        <w:gridCol w:w="2891"/>
      </w:tblGrid>
      <w:tr w:rsidR="00FA6BD4" w14:paraId="4655E288" w14:textId="77777777">
        <w:tc>
          <w:tcPr>
            <w:tcW w:w="907" w:type="dxa"/>
            <w:tcBorders>
              <w:top w:val="single" w:sz="6" w:space="0" w:color="000000"/>
              <w:left w:val="nil"/>
              <w:bottom w:val="single" w:sz="6" w:space="0" w:color="000000"/>
              <w:right w:val="nil"/>
            </w:tcBorders>
          </w:tcPr>
          <w:p w14:paraId="1D6E7A22" w14:textId="77777777" w:rsidR="00FA6BD4" w:rsidRDefault="00000000">
            <w:r>
              <w:rPr>
                <w:b/>
                <w:sz w:val="22"/>
              </w:rPr>
              <w:t>Symbol</w:t>
            </w:r>
          </w:p>
        </w:tc>
        <w:tc>
          <w:tcPr>
            <w:tcW w:w="2891" w:type="dxa"/>
            <w:tcBorders>
              <w:top w:val="single" w:sz="6" w:space="0" w:color="000000"/>
              <w:left w:val="nil"/>
              <w:bottom w:val="single" w:sz="6" w:space="0" w:color="000000"/>
              <w:right w:val="nil"/>
            </w:tcBorders>
          </w:tcPr>
          <w:p w14:paraId="32501C2E" w14:textId="77777777" w:rsidR="00FA6BD4" w:rsidRDefault="00000000">
            <w:r>
              <w:rPr>
                <w:b/>
                <w:sz w:val="22"/>
              </w:rPr>
              <w:t>Description</w:t>
            </w:r>
          </w:p>
        </w:tc>
      </w:tr>
      <w:tr w:rsidR="00FA6BD4" w14:paraId="626A72A8" w14:textId="77777777">
        <w:tc>
          <w:tcPr>
            <w:tcW w:w="907" w:type="dxa"/>
            <w:tcBorders>
              <w:top w:val="nil"/>
              <w:left w:val="nil"/>
              <w:bottom w:val="nil"/>
              <w:right w:val="nil"/>
            </w:tcBorders>
          </w:tcPr>
          <w:p w14:paraId="67E062BB" w14:textId="77777777" w:rsidR="00FA6BD4" w:rsidRDefault="00000000">
            <w:r>
              <w:rPr>
                <w:sz w:val="22"/>
              </w:rPr>
              <w:t>α</w:t>
            </w:r>
          </w:p>
        </w:tc>
        <w:tc>
          <w:tcPr>
            <w:tcW w:w="2891" w:type="dxa"/>
            <w:tcBorders>
              <w:top w:val="nil"/>
              <w:left w:val="nil"/>
              <w:bottom w:val="nil"/>
              <w:right w:val="nil"/>
            </w:tcBorders>
          </w:tcPr>
          <w:p w14:paraId="26388C48" w14:textId="77777777" w:rsidR="00FA6BD4" w:rsidRDefault="00000000">
            <w:r>
              <w:rPr>
                <w:sz w:val="22"/>
              </w:rPr>
              <w:t>Example: angle of attack</w:t>
            </w:r>
          </w:p>
        </w:tc>
      </w:tr>
      <w:tr w:rsidR="00FA6BD4" w14:paraId="1E5E2F7E" w14:textId="77777777">
        <w:tc>
          <w:tcPr>
            <w:tcW w:w="907" w:type="dxa"/>
            <w:tcBorders>
              <w:top w:val="nil"/>
              <w:left w:val="nil"/>
              <w:bottom w:val="nil"/>
              <w:right w:val="nil"/>
            </w:tcBorders>
          </w:tcPr>
          <w:p w14:paraId="28BD8255" w14:textId="77777777" w:rsidR="00FA6BD4" w:rsidRDefault="00000000">
            <w:r>
              <w:rPr>
                <w:sz w:val="22"/>
              </w:rPr>
              <w:t>ν</w:t>
            </w:r>
          </w:p>
        </w:tc>
        <w:tc>
          <w:tcPr>
            <w:tcW w:w="2891" w:type="dxa"/>
            <w:tcBorders>
              <w:top w:val="nil"/>
              <w:left w:val="nil"/>
              <w:bottom w:val="nil"/>
              <w:right w:val="nil"/>
            </w:tcBorders>
          </w:tcPr>
          <w:p w14:paraId="093DAE8E" w14:textId="77777777" w:rsidR="00FA6BD4" w:rsidRDefault="00000000">
            <w:r>
              <w:rPr>
                <w:sz w:val="22"/>
              </w:rPr>
              <w:t>Example: kinematic viscosity</w:t>
            </w:r>
          </w:p>
        </w:tc>
      </w:tr>
      <w:tr w:rsidR="00FA6BD4" w14:paraId="6F461CA7" w14:textId="77777777">
        <w:tc>
          <w:tcPr>
            <w:tcW w:w="907" w:type="dxa"/>
            <w:tcBorders>
              <w:top w:val="nil"/>
              <w:left w:val="nil"/>
              <w:bottom w:val="nil"/>
              <w:right w:val="nil"/>
            </w:tcBorders>
          </w:tcPr>
          <w:p w14:paraId="1E50A734" w14:textId="77777777" w:rsidR="00FA6BD4" w:rsidRDefault="00000000">
            <w:r>
              <w:rPr>
                <w:sz w:val="22"/>
              </w:rPr>
              <w:t>Re</w:t>
            </w:r>
          </w:p>
        </w:tc>
        <w:tc>
          <w:tcPr>
            <w:tcW w:w="2891" w:type="dxa"/>
            <w:tcBorders>
              <w:top w:val="nil"/>
              <w:left w:val="nil"/>
              <w:bottom w:val="nil"/>
              <w:right w:val="nil"/>
            </w:tcBorders>
          </w:tcPr>
          <w:p w14:paraId="172B32BC" w14:textId="77777777" w:rsidR="00FA6BD4" w:rsidRDefault="00000000">
            <w:r>
              <w:rPr>
                <w:sz w:val="22"/>
              </w:rPr>
              <w:t>Example: Reynolds number</w:t>
            </w:r>
          </w:p>
        </w:tc>
      </w:tr>
      <w:tr w:rsidR="00FA6BD4" w14:paraId="4F7F0FA4" w14:textId="77777777">
        <w:tc>
          <w:tcPr>
            <w:tcW w:w="907" w:type="dxa"/>
            <w:tcBorders>
              <w:top w:val="nil"/>
              <w:left w:val="nil"/>
              <w:bottom w:val="single" w:sz="6" w:space="0" w:color="000000"/>
              <w:right w:val="nil"/>
            </w:tcBorders>
          </w:tcPr>
          <w:p w14:paraId="6FC62202" w14:textId="77777777" w:rsidR="00FA6BD4" w:rsidRDefault="00000000">
            <w:r>
              <w:rPr>
                <w:sz w:val="22"/>
              </w:rPr>
              <w:t>ω</w:t>
            </w:r>
          </w:p>
        </w:tc>
        <w:tc>
          <w:tcPr>
            <w:tcW w:w="2891" w:type="dxa"/>
            <w:tcBorders>
              <w:top w:val="nil"/>
              <w:left w:val="nil"/>
              <w:bottom w:val="single" w:sz="6" w:space="0" w:color="000000"/>
              <w:right w:val="nil"/>
            </w:tcBorders>
          </w:tcPr>
          <w:p w14:paraId="1F13A3C9" w14:textId="77777777" w:rsidR="00FA6BD4" w:rsidRDefault="00000000">
            <w:r>
              <w:rPr>
                <w:sz w:val="22"/>
              </w:rPr>
              <w:t>Example: angular frequency</w:t>
            </w:r>
          </w:p>
        </w:tc>
      </w:tr>
    </w:tbl>
    <w:p w14:paraId="5887D434" w14:textId="77777777" w:rsidR="00FA6BD4" w:rsidRDefault="00000000">
      <w:r>
        <w:br w:type="page"/>
      </w:r>
    </w:p>
    <w:p w14:paraId="6DE4AF9F" w14:textId="77777777" w:rsidR="00FA6BD4" w:rsidRDefault="00000000">
      <w:pPr>
        <w:pStyle w:val="Heading1"/>
      </w:pPr>
      <w:bookmarkStart w:id="7" w:name="_Toc232454691"/>
      <w:r>
        <w:rPr>
          <w:rFonts w:ascii="Times New Roman" w:eastAsia="Times New Roman" w:hAnsi="Times New Roman"/>
        </w:rPr>
        <w:lastRenderedPageBreak/>
        <w:t>List of Acronyms</w:t>
      </w:r>
      <w:bookmarkEnd w:id="7"/>
    </w:p>
    <w:tbl>
      <w:tblPr>
        <w:tblStyle w:val="TableGrid"/>
        <w:tblW w:w="0" w:type="auto"/>
        <w:tblInd w:w="283" w:type="dxa"/>
        <w:tblLayout w:type="fixed"/>
        <w:tblLook w:val="04A0" w:firstRow="1" w:lastRow="0" w:firstColumn="1" w:lastColumn="0" w:noHBand="0" w:noVBand="1"/>
      </w:tblPr>
      <w:tblGrid>
        <w:gridCol w:w="907"/>
        <w:gridCol w:w="2891"/>
      </w:tblGrid>
      <w:tr w:rsidR="00FA6BD4" w14:paraId="250471FC" w14:textId="77777777">
        <w:tc>
          <w:tcPr>
            <w:tcW w:w="907" w:type="dxa"/>
            <w:tcBorders>
              <w:top w:val="single" w:sz="6" w:space="0" w:color="000000"/>
              <w:left w:val="nil"/>
              <w:bottom w:val="single" w:sz="6" w:space="0" w:color="000000"/>
              <w:right w:val="nil"/>
            </w:tcBorders>
          </w:tcPr>
          <w:p w14:paraId="793253B4" w14:textId="77777777" w:rsidR="00FA6BD4" w:rsidRDefault="00000000">
            <w:r>
              <w:rPr>
                <w:b/>
                <w:sz w:val="22"/>
              </w:rPr>
              <w:t>Acronym</w:t>
            </w:r>
          </w:p>
        </w:tc>
        <w:tc>
          <w:tcPr>
            <w:tcW w:w="2891" w:type="dxa"/>
            <w:tcBorders>
              <w:top w:val="single" w:sz="6" w:space="0" w:color="000000"/>
              <w:left w:val="nil"/>
              <w:bottom w:val="single" w:sz="6" w:space="0" w:color="000000"/>
              <w:right w:val="nil"/>
            </w:tcBorders>
          </w:tcPr>
          <w:p w14:paraId="1AC224A4" w14:textId="77777777" w:rsidR="00FA6BD4" w:rsidRDefault="00000000">
            <w:r>
              <w:rPr>
                <w:b/>
                <w:sz w:val="22"/>
              </w:rPr>
              <w:t>Expansion</w:t>
            </w:r>
          </w:p>
        </w:tc>
      </w:tr>
      <w:tr w:rsidR="00FA6BD4" w14:paraId="1C27D0EC" w14:textId="77777777">
        <w:tc>
          <w:tcPr>
            <w:tcW w:w="907" w:type="dxa"/>
            <w:tcBorders>
              <w:top w:val="nil"/>
              <w:left w:val="nil"/>
              <w:bottom w:val="nil"/>
              <w:right w:val="nil"/>
            </w:tcBorders>
          </w:tcPr>
          <w:p w14:paraId="3695922F" w14:textId="77777777" w:rsidR="00FA6BD4" w:rsidRDefault="00000000">
            <w:r>
              <w:rPr>
                <w:sz w:val="22"/>
              </w:rPr>
              <w:t>IITD</w:t>
            </w:r>
          </w:p>
        </w:tc>
        <w:tc>
          <w:tcPr>
            <w:tcW w:w="2891" w:type="dxa"/>
            <w:tcBorders>
              <w:top w:val="nil"/>
              <w:left w:val="nil"/>
              <w:bottom w:val="nil"/>
              <w:right w:val="nil"/>
            </w:tcBorders>
          </w:tcPr>
          <w:p w14:paraId="2315F369" w14:textId="77777777" w:rsidR="00FA6BD4" w:rsidRDefault="00000000">
            <w:r>
              <w:rPr>
                <w:sz w:val="22"/>
              </w:rPr>
              <w:t>Indian Institute of Technology Delhi</w:t>
            </w:r>
          </w:p>
        </w:tc>
      </w:tr>
      <w:tr w:rsidR="00FA6BD4" w14:paraId="684EFBE0" w14:textId="77777777">
        <w:tc>
          <w:tcPr>
            <w:tcW w:w="907" w:type="dxa"/>
            <w:tcBorders>
              <w:top w:val="nil"/>
              <w:left w:val="nil"/>
              <w:bottom w:val="nil"/>
              <w:right w:val="nil"/>
            </w:tcBorders>
          </w:tcPr>
          <w:p w14:paraId="3E86B60A" w14:textId="77777777" w:rsidR="00FA6BD4" w:rsidRDefault="00000000">
            <w:r>
              <w:rPr>
                <w:sz w:val="22"/>
              </w:rPr>
              <w:t>PhD</w:t>
            </w:r>
          </w:p>
        </w:tc>
        <w:tc>
          <w:tcPr>
            <w:tcW w:w="2891" w:type="dxa"/>
            <w:tcBorders>
              <w:top w:val="nil"/>
              <w:left w:val="nil"/>
              <w:bottom w:val="nil"/>
              <w:right w:val="nil"/>
            </w:tcBorders>
          </w:tcPr>
          <w:p w14:paraId="51028256" w14:textId="77777777" w:rsidR="00FA6BD4" w:rsidRDefault="00000000">
            <w:r>
              <w:rPr>
                <w:sz w:val="22"/>
              </w:rPr>
              <w:t>Doctor of Philosophy</w:t>
            </w:r>
          </w:p>
        </w:tc>
      </w:tr>
      <w:tr w:rsidR="00FA6BD4" w14:paraId="062383FE" w14:textId="77777777">
        <w:tc>
          <w:tcPr>
            <w:tcW w:w="907" w:type="dxa"/>
            <w:tcBorders>
              <w:top w:val="nil"/>
              <w:left w:val="nil"/>
              <w:bottom w:val="single" w:sz="6" w:space="0" w:color="000000"/>
              <w:right w:val="nil"/>
            </w:tcBorders>
          </w:tcPr>
          <w:p w14:paraId="3921AA06" w14:textId="77777777" w:rsidR="00FA6BD4" w:rsidRDefault="00000000">
            <w:r>
              <w:rPr>
                <w:sz w:val="22"/>
              </w:rPr>
              <w:t>SRC</w:t>
            </w:r>
          </w:p>
        </w:tc>
        <w:tc>
          <w:tcPr>
            <w:tcW w:w="2891" w:type="dxa"/>
            <w:tcBorders>
              <w:top w:val="nil"/>
              <w:left w:val="nil"/>
              <w:bottom w:val="single" w:sz="6" w:space="0" w:color="000000"/>
              <w:right w:val="nil"/>
            </w:tcBorders>
          </w:tcPr>
          <w:p w14:paraId="5B84865D" w14:textId="77777777" w:rsidR="00FA6BD4" w:rsidRDefault="00000000">
            <w:r>
              <w:rPr>
                <w:sz w:val="22"/>
              </w:rPr>
              <w:t>Student Research Committee</w:t>
            </w:r>
          </w:p>
        </w:tc>
      </w:tr>
    </w:tbl>
    <w:p w14:paraId="1B8B5176" w14:textId="77777777" w:rsidR="00FA6BD4" w:rsidRDefault="00FA6BD4">
      <w:pPr>
        <w:sectPr w:rsidR="00FA6BD4">
          <w:footerReference w:type="default" r:id="rId11"/>
          <w:pgSz w:w="11906" w:h="16838"/>
          <w:pgMar w:top="1417" w:right="1417" w:bottom="1417" w:left="1417" w:header="720" w:footer="720" w:gutter="0"/>
          <w:pgNumType w:fmt="lowerRoman" w:start="1"/>
          <w:cols w:space="720"/>
          <w:docGrid w:linePitch="360"/>
        </w:sectPr>
      </w:pPr>
    </w:p>
    <w:p w14:paraId="4AC0D975" w14:textId="77777777" w:rsidR="00FA6BD4" w:rsidRDefault="00000000">
      <w:pPr>
        <w:pStyle w:val="Heading1"/>
      </w:pPr>
      <w:bookmarkStart w:id="8" w:name="_Toc232454692"/>
      <w:r>
        <w:rPr>
          <w:rFonts w:ascii="Times New Roman" w:eastAsia="Times New Roman" w:hAnsi="Times New Roman"/>
        </w:rPr>
        <w:lastRenderedPageBreak/>
        <w:t>Chapter 1: Introduction</w:t>
      </w:r>
      <w:bookmarkEnd w:id="8"/>
    </w:p>
    <w:p w14:paraId="6363432E" w14:textId="77777777" w:rsidR="00FA6BD4" w:rsidRDefault="00000000">
      <w:pPr>
        <w:pStyle w:val="Heading2"/>
      </w:pPr>
      <w:bookmarkStart w:id="9" w:name="_Toc232454693"/>
      <w:r>
        <w:rPr>
          <w:rFonts w:ascii="Times New Roman" w:eastAsia="Times New Roman" w:hAnsi="Times New Roman"/>
        </w:rPr>
        <w:t>1.1 Motivation</w:t>
      </w:r>
      <w:bookmarkEnd w:id="9"/>
    </w:p>
    <w:p w14:paraId="72152834"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30B453B2"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10FB906F" w14:textId="77777777" w:rsidR="00FA6BD4" w:rsidRDefault="00000000">
      <w:pPr>
        <w:pStyle w:val="Heading2"/>
      </w:pPr>
      <w:bookmarkStart w:id="10" w:name="_Toc232454694"/>
      <w:r>
        <w:rPr>
          <w:rFonts w:ascii="Times New Roman" w:eastAsia="Times New Roman" w:hAnsi="Times New Roman"/>
        </w:rPr>
        <w:t>1.2 Problem Statement</w:t>
      </w:r>
      <w:bookmarkEnd w:id="10"/>
    </w:p>
    <w:p w14:paraId="1DE0B1B7"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500E8695" w14:textId="77777777" w:rsidR="00FA6BD4" w:rsidRDefault="00000000">
      <w:pPr>
        <w:pStyle w:val="Heading2"/>
      </w:pPr>
      <w:bookmarkStart w:id="11" w:name="_Toc232454695"/>
      <w:r>
        <w:rPr>
          <w:rFonts w:ascii="Times New Roman" w:eastAsia="Times New Roman" w:hAnsi="Times New Roman"/>
        </w:rPr>
        <w:t>1.3 Research Objectives</w:t>
      </w:r>
      <w:bookmarkEnd w:id="11"/>
    </w:p>
    <w:p w14:paraId="584DD872"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3D7570D8" w14:textId="77777777" w:rsidR="00FA6BD4" w:rsidRDefault="00000000">
      <w:pPr>
        <w:pStyle w:val="Heading2"/>
      </w:pPr>
      <w:bookmarkStart w:id="12" w:name="_Toc232454696"/>
      <w:r>
        <w:rPr>
          <w:rFonts w:ascii="Times New Roman" w:eastAsia="Times New Roman" w:hAnsi="Times New Roman"/>
        </w:rPr>
        <w:t>1.4 Scope and Limitations</w:t>
      </w:r>
      <w:bookmarkEnd w:id="12"/>
    </w:p>
    <w:p w14:paraId="5D76E9BB"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35F18DEA" w14:textId="77777777" w:rsidR="00FA6BD4" w:rsidRDefault="00000000">
      <w:pPr>
        <w:pStyle w:val="Heading2"/>
      </w:pPr>
      <w:bookmarkStart w:id="13" w:name="_Toc232454697"/>
      <w:r>
        <w:rPr>
          <w:rFonts w:ascii="Times New Roman" w:eastAsia="Times New Roman" w:hAnsi="Times New Roman"/>
        </w:rPr>
        <w:lastRenderedPageBreak/>
        <w:t>1.5 Organisation of the Thesis</w:t>
      </w:r>
      <w:bookmarkEnd w:id="13"/>
    </w:p>
    <w:p w14:paraId="0EDE21D4"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7AC470FE" w14:textId="77777777" w:rsidR="00FA6BD4" w:rsidRDefault="00000000">
      <w:r>
        <w:br w:type="page"/>
      </w:r>
    </w:p>
    <w:p w14:paraId="5D2FBC34" w14:textId="77777777" w:rsidR="00FA6BD4" w:rsidRDefault="00000000">
      <w:pPr>
        <w:pStyle w:val="Heading1"/>
      </w:pPr>
      <w:bookmarkStart w:id="14" w:name="_Toc232454698"/>
      <w:r>
        <w:rPr>
          <w:rFonts w:ascii="Times New Roman" w:eastAsia="Times New Roman" w:hAnsi="Times New Roman"/>
        </w:rPr>
        <w:lastRenderedPageBreak/>
        <w:t>Chapter 2: Literature Review</w:t>
      </w:r>
      <w:bookmarkEnd w:id="14"/>
    </w:p>
    <w:p w14:paraId="0B54015E" w14:textId="77777777" w:rsidR="00FA6BD4" w:rsidRDefault="00000000">
      <w:pPr>
        <w:pStyle w:val="Heading2"/>
      </w:pPr>
      <w:bookmarkStart w:id="15" w:name="_Toc232454699"/>
      <w:r>
        <w:rPr>
          <w:rFonts w:ascii="Times New Roman" w:eastAsia="Times New Roman" w:hAnsi="Times New Roman"/>
        </w:rPr>
        <w:t>2.1 Background</w:t>
      </w:r>
      <w:bookmarkEnd w:id="15"/>
    </w:p>
    <w:p w14:paraId="30C52AE5"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70B726E"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2D319445" w14:textId="77777777" w:rsidR="00FA6BD4" w:rsidRDefault="00000000">
      <w:pPr>
        <w:pStyle w:val="Heading2"/>
      </w:pPr>
      <w:bookmarkStart w:id="16" w:name="_Toc232454700"/>
      <w:r>
        <w:rPr>
          <w:rFonts w:ascii="Times New Roman" w:eastAsia="Times New Roman" w:hAnsi="Times New Roman"/>
        </w:rPr>
        <w:t>2.2 Prior Work</w:t>
      </w:r>
      <w:bookmarkEnd w:id="16"/>
    </w:p>
    <w:p w14:paraId="6211D848"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61A32B5B" w14:textId="77777777" w:rsidR="00FA6BD4" w:rsidRDefault="00000000">
      <w:pPr>
        <w:pStyle w:val="Heading2"/>
      </w:pPr>
      <w:bookmarkStart w:id="17" w:name="_Toc232454701"/>
      <w:r>
        <w:rPr>
          <w:rFonts w:ascii="Times New Roman" w:eastAsia="Times New Roman" w:hAnsi="Times New Roman"/>
        </w:rPr>
        <w:t>2.3 Research Gap</w:t>
      </w:r>
      <w:bookmarkEnd w:id="17"/>
    </w:p>
    <w:p w14:paraId="4BC31CCC"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73496AD" w14:textId="77777777" w:rsidR="00FA6BD4" w:rsidRDefault="00000000">
      <w:pPr>
        <w:pStyle w:val="Heading2"/>
      </w:pPr>
      <w:bookmarkStart w:id="18" w:name="_Toc232454702"/>
      <w:r>
        <w:rPr>
          <w:rFonts w:ascii="Times New Roman" w:eastAsia="Times New Roman" w:hAnsi="Times New Roman"/>
        </w:rPr>
        <w:t>2.4 Summary</w:t>
      </w:r>
      <w:bookmarkEnd w:id="18"/>
    </w:p>
    <w:p w14:paraId="57853926"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2CEE3987" w14:textId="77777777" w:rsidR="00FA6BD4" w:rsidRDefault="00000000">
      <w:r>
        <w:br w:type="page"/>
      </w:r>
    </w:p>
    <w:p w14:paraId="4A21B7E6" w14:textId="77777777" w:rsidR="00FA6BD4" w:rsidRDefault="00000000">
      <w:pPr>
        <w:pStyle w:val="Heading1"/>
      </w:pPr>
      <w:bookmarkStart w:id="19" w:name="_Toc232454703"/>
      <w:r>
        <w:rPr>
          <w:rFonts w:ascii="Times New Roman" w:eastAsia="Times New Roman" w:hAnsi="Times New Roman"/>
        </w:rPr>
        <w:lastRenderedPageBreak/>
        <w:t>Chapter 3: Methodology</w:t>
      </w:r>
      <w:bookmarkEnd w:id="19"/>
    </w:p>
    <w:p w14:paraId="0A98D3D1" w14:textId="77777777" w:rsidR="00FA6BD4" w:rsidRDefault="00000000">
      <w:pPr>
        <w:pStyle w:val="Heading2"/>
      </w:pPr>
      <w:bookmarkStart w:id="20" w:name="_Toc232454704"/>
      <w:r>
        <w:rPr>
          <w:rFonts w:ascii="Times New Roman" w:eastAsia="Times New Roman" w:hAnsi="Times New Roman"/>
        </w:rPr>
        <w:t>3.1 Overview</w:t>
      </w:r>
      <w:bookmarkEnd w:id="20"/>
    </w:p>
    <w:p w14:paraId="2402A390"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4498C5A"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649A25A5" w14:textId="77777777" w:rsidR="00FA6BD4" w:rsidRDefault="00000000">
      <w:pPr>
        <w:pStyle w:val="Heading2"/>
      </w:pPr>
      <w:bookmarkStart w:id="21" w:name="_Toc232454705"/>
      <w:r>
        <w:rPr>
          <w:rFonts w:ascii="Times New Roman" w:eastAsia="Times New Roman" w:hAnsi="Times New Roman"/>
        </w:rPr>
        <w:t>3.2 Mathematical Formulation</w:t>
      </w:r>
      <w:bookmarkEnd w:id="21"/>
    </w:p>
    <w:p w14:paraId="08A319B0"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741D3A3E" w14:textId="77777777" w:rsidR="00FA6BD4" w:rsidRDefault="00000000">
      <w:pPr>
        <w:pStyle w:val="Heading2"/>
      </w:pPr>
      <w:bookmarkStart w:id="22" w:name="_Toc232454706"/>
      <w:r>
        <w:rPr>
          <w:rFonts w:ascii="Times New Roman" w:eastAsia="Times New Roman" w:hAnsi="Times New Roman"/>
        </w:rPr>
        <w:t>3.3 Experimental Setup</w:t>
      </w:r>
      <w:bookmarkEnd w:id="22"/>
    </w:p>
    <w:p w14:paraId="20505D67"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461BFC14" w14:textId="77777777" w:rsidR="00FA6BD4" w:rsidRDefault="00000000">
      <w:pPr>
        <w:pStyle w:val="Heading2"/>
      </w:pPr>
      <w:bookmarkStart w:id="23" w:name="_Toc232454707"/>
      <w:r>
        <w:rPr>
          <w:rFonts w:ascii="Times New Roman" w:eastAsia="Times New Roman" w:hAnsi="Times New Roman"/>
        </w:rPr>
        <w:t>3.4 Procedure</w:t>
      </w:r>
      <w:bookmarkEnd w:id="23"/>
    </w:p>
    <w:p w14:paraId="3AA265EE"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032D2D10" w14:textId="77777777" w:rsidR="00FA6BD4" w:rsidRDefault="00000000">
      <w:r>
        <w:br w:type="page"/>
      </w:r>
    </w:p>
    <w:p w14:paraId="77266ADE" w14:textId="77777777" w:rsidR="00FA6BD4" w:rsidRDefault="00000000">
      <w:pPr>
        <w:pStyle w:val="Heading1"/>
      </w:pPr>
      <w:bookmarkStart w:id="24" w:name="_Toc232454708"/>
      <w:r>
        <w:rPr>
          <w:rFonts w:ascii="Times New Roman" w:eastAsia="Times New Roman" w:hAnsi="Times New Roman"/>
        </w:rPr>
        <w:lastRenderedPageBreak/>
        <w:t>Chapter 4: Results</w:t>
      </w:r>
      <w:bookmarkEnd w:id="24"/>
    </w:p>
    <w:p w14:paraId="17DEBF5D" w14:textId="77777777" w:rsidR="00FA6BD4" w:rsidRDefault="00000000">
      <w:pPr>
        <w:pStyle w:val="Heading2"/>
      </w:pPr>
      <w:bookmarkStart w:id="25" w:name="_Toc232454709"/>
      <w:r>
        <w:rPr>
          <w:rFonts w:ascii="Times New Roman" w:eastAsia="Times New Roman" w:hAnsi="Times New Roman"/>
        </w:rPr>
        <w:t>4.1 Overview</w:t>
      </w:r>
      <w:bookmarkEnd w:id="25"/>
    </w:p>
    <w:p w14:paraId="57600ECD"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B24BB45" w14:textId="77777777" w:rsidR="00FA6BD4" w:rsidRDefault="00000000">
      <w:pPr>
        <w:pStyle w:val="Heading2"/>
      </w:pPr>
      <w:bookmarkStart w:id="26" w:name="_Toc232454710"/>
      <w:r>
        <w:rPr>
          <w:rFonts w:ascii="Times New Roman" w:eastAsia="Times New Roman" w:hAnsi="Times New Roman"/>
        </w:rPr>
        <w:t>4.2 Main Findings</w:t>
      </w:r>
      <w:bookmarkEnd w:id="26"/>
    </w:p>
    <w:p w14:paraId="6B311603"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55266A06" w14:textId="77777777" w:rsidR="00FA6BD4" w:rsidRDefault="00000000">
      <w:pPr>
        <w:pStyle w:val="Caption"/>
        <w:jc w:val="center"/>
      </w:pPr>
      <w:bookmarkStart w:id="27" w:name="_Toc232454727"/>
      <w:r>
        <w:rPr>
          <w:b w:val="0"/>
        </w:rPr>
        <w:t xml:space="preserve">Table </w:t>
      </w:r>
      <w:r>
        <w:fldChar w:fldCharType="begin"/>
      </w:r>
      <w:r>
        <w:instrText>SEQ Table \* ARABIC</w:instrText>
      </w:r>
      <w:r>
        <w:fldChar w:fldCharType="separate"/>
      </w:r>
      <w:r w:rsidR="00E949B2">
        <w:rPr>
          <w:noProof/>
        </w:rPr>
        <w:t>1</w:t>
      </w:r>
      <w:r>
        <w:fldChar w:fldCharType="end"/>
      </w:r>
      <w:r>
        <w:t>: Example results table. Replace with your own numbers.</w:t>
      </w:r>
      <w:bookmarkEnd w:id="27"/>
    </w:p>
    <w:tbl>
      <w:tblPr>
        <w:tblStyle w:val="TableGrid"/>
        <w:tblW w:w="0" w:type="auto"/>
        <w:jc w:val="center"/>
        <w:tblLayout w:type="fixed"/>
        <w:tblLook w:val="04A0" w:firstRow="1" w:lastRow="0" w:firstColumn="1" w:lastColumn="0" w:noHBand="0" w:noVBand="1"/>
      </w:tblPr>
      <w:tblGrid>
        <w:gridCol w:w="1474"/>
        <w:gridCol w:w="850"/>
        <w:gridCol w:w="850"/>
        <w:gridCol w:w="850"/>
      </w:tblGrid>
      <w:tr w:rsidR="00FA6BD4" w14:paraId="0A609184" w14:textId="77777777">
        <w:trPr>
          <w:jc w:val="center"/>
        </w:trPr>
        <w:tc>
          <w:tcPr>
            <w:tcW w:w="1474" w:type="dxa"/>
            <w:tcBorders>
              <w:top w:val="single" w:sz="6" w:space="0" w:color="000000"/>
              <w:left w:val="nil"/>
              <w:bottom w:val="single" w:sz="6" w:space="0" w:color="000000"/>
              <w:right w:val="nil"/>
            </w:tcBorders>
          </w:tcPr>
          <w:p w14:paraId="3DBE4877" w14:textId="77777777" w:rsidR="00FA6BD4" w:rsidRDefault="00000000">
            <w:r>
              <w:rPr>
                <w:b/>
                <w:sz w:val="20"/>
              </w:rPr>
              <w:t>Method</w:t>
            </w:r>
          </w:p>
        </w:tc>
        <w:tc>
          <w:tcPr>
            <w:tcW w:w="850" w:type="dxa"/>
            <w:tcBorders>
              <w:top w:val="single" w:sz="6" w:space="0" w:color="000000"/>
              <w:left w:val="nil"/>
              <w:bottom w:val="single" w:sz="6" w:space="0" w:color="000000"/>
              <w:right w:val="nil"/>
            </w:tcBorders>
          </w:tcPr>
          <w:p w14:paraId="47EEC05E" w14:textId="77777777" w:rsidR="00FA6BD4" w:rsidRDefault="00000000">
            <w:r>
              <w:rPr>
                <w:b/>
                <w:sz w:val="20"/>
              </w:rPr>
              <w:t>Metric A</w:t>
            </w:r>
          </w:p>
        </w:tc>
        <w:tc>
          <w:tcPr>
            <w:tcW w:w="850" w:type="dxa"/>
            <w:tcBorders>
              <w:top w:val="single" w:sz="6" w:space="0" w:color="000000"/>
              <w:left w:val="nil"/>
              <w:bottom w:val="single" w:sz="6" w:space="0" w:color="000000"/>
              <w:right w:val="nil"/>
            </w:tcBorders>
          </w:tcPr>
          <w:p w14:paraId="2D56A666" w14:textId="77777777" w:rsidR="00FA6BD4" w:rsidRDefault="00000000">
            <w:r>
              <w:rPr>
                <w:b/>
                <w:sz w:val="20"/>
              </w:rPr>
              <w:t>Metric B</w:t>
            </w:r>
          </w:p>
        </w:tc>
        <w:tc>
          <w:tcPr>
            <w:tcW w:w="850" w:type="dxa"/>
            <w:tcBorders>
              <w:top w:val="single" w:sz="6" w:space="0" w:color="000000"/>
              <w:left w:val="nil"/>
              <w:bottom w:val="single" w:sz="6" w:space="0" w:color="000000"/>
              <w:right w:val="nil"/>
            </w:tcBorders>
          </w:tcPr>
          <w:p w14:paraId="703A5F22" w14:textId="77777777" w:rsidR="00FA6BD4" w:rsidRDefault="00000000">
            <w:r>
              <w:rPr>
                <w:b/>
                <w:sz w:val="20"/>
              </w:rPr>
              <w:t>Metric C</w:t>
            </w:r>
          </w:p>
        </w:tc>
      </w:tr>
      <w:tr w:rsidR="00FA6BD4" w14:paraId="54A6115F" w14:textId="77777777">
        <w:trPr>
          <w:jc w:val="center"/>
        </w:trPr>
        <w:tc>
          <w:tcPr>
            <w:tcW w:w="1474" w:type="dxa"/>
            <w:tcBorders>
              <w:top w:val="nil"/>
              <w:left w:val="nil"/>
              <w:bottom w:val="nil"/>
              <w:right w:val="nil"/>
            </w:tcBorders>
          </w:tcPr>
          <w:p w14:paraId="35BB39AA" w14:textId="77777777" w:rsidR="00FA6BD4" w:rsidRDefault="00000000">
            <w:r>
              <w:rPr>
                <w:sz w:val="20"/>
              </w:rPr>
              <w:t>Baseline</w:t>
            </w:r>
          </w:p>
        </w:tc>
        <w:tc>
          <w:tcPr>
            <w:tcW w:w="850" w:type="dxa"/>
            <w:tcBorders>
              <w:top w:val="nil"/>
              <w:left w:val="nil"/>
              <w:bottom w:val="nil"/>
              <w:right w:val="nil"/>
            </w:tcBorders>
          </w:tcPr>
          <w:p w14:paraId="6A9FF7E3" w14:textId="77777777" w:rsidR="00FA6BD4" w:rsidRDefault="00000000">
            <w:r>
              <w:rPr>
                <w:sz w:val="20"/>
              </w:rPr>
              <w:t>0.71</w:t>
            </w:r>
          </w:p>
        </w:tc>
        <w:tc>
          <w:tcPr>
            <w:tcW w:w="850" w:type="dxa"/>
            <w:tcBorders>
              <w:top w:val="nil"/>
              <w:left w:val="nil"/>
              <w:bottom w:val="nil"/>
              <w:right w:val="nil"/>
            </w:tcBorders>
          </w:tcPr>
          <w:p w14:paraId="15F5A419" w14:textId="77777777" w:rsidR="00FA6BD4" w:rsidRDefault="00000000">
            <w:r>
              <w:rPr>
                <w:sz w:val="20"/>
              </w:rPr>
              <w:t>0.65</w:t>
            </w:r>
          </w:p>
        </w:tc>
        <w:tc>
          <w:tcPr>
            <w:tcW w:w="850" w:type="dxa"/>
            <w:tcBorders>
              <w:top w:val="nil"/>
              <w:left w:val="nil"/>
              <w:bottom w:val="nil"/>
              <w:right w:val="nil"/>
            </w:tcBorders>
          </w:tcPr>
          <w:p w14:paraId="0BA50463" w14:textId="77777777" w:rsidR="00FA6BD4" w:rsidRDefault="00000000">
            <w:r>
              <w:rPr>
                <w:sz w:val="20"/>
              </w:rPr>
              <w:t>0.42</w:t>
            </w:r>
          </w:p>
        </w:tc>
      </w:tr>
      <w:tr w:rsidR="00FA6BD4" w14:paraId="52A89007" w14:textId="77777777">
        <w:trPr>
          <w:jc w:val="center"/>
        </w:trPr>
        <w:tc>
          <w:tcPr>
            <w:tcW w:w="1474" w:type="dxa"/>
            <w:tcBorders>
              <w:top w:val="nil"/>
              <w:left w:val="nil"/>
              <w:bottom w:val="nil"/>
              <w:right w:val="nil"/>
            </w:tcBorders>
          </w:tcPr>
          <w:p w14:paraId="01F54753" w14:textId="77777777" w:rsidR="00FA6BD4" w:rsidRDefault="00000000">
            <w:r>
              <w:rPr>
                <w:sz w:val="20"/>
              </w:rPr>
              <w:t>Proposed (v1)</w:t>
            </w:r>
          </w:p>
        </w:tc>
        <w:tc>
          <w:tcPr>
            <w:tcW w:w="850" w:type="dxa"/>
            <w:tcBorders>
              <w:top w:val="nil"/>
              <w:left w:val="nil"/>
              <w:bottom w:val="nil"/>
              <w:right w:val="nil"/>
            </w:tcBorders>
          </w:tcPr>
          <w:p w14:paraId="39BDFE83" w14:textId="77777777" w:rsidR="00FA6BD4" w:rsidRDefault="00000000">
            <w:r>
              <w:rPr>
                <w:sz w:val="20"/>
              </w:rPr>
              <w:t>0.78</w:t>
            </w:r>
          </w:p>
        </w:tc>
        <w:tc>
          <w:tcPr>
            <w:tcW w:w="850" w:type="dxa"/>
            <w:tcBorders>
              <w:top w:val="nil"/>
              <w:left w:val="nil"/>
              <w:bottom w:val="nil"/>
              <w:right w:val="nil"/>
            </w:tcBorders>
          </w:tcPr>
          <w:p w14:paraId="48D9CCBF" w14:textId="77777777" w:rsidR="00FA6BD4" w:rsidRDefault="00000000">
            <w:r>
              <w:rPr>
                <w:sz w:val="20"/>
              </w:rPr>
              <w:t>0.71</w:t>
            </w:r>
          </w:p>
        </w:tc>
        <w:tc>
          <w:tcPr>
            <w:tcW w:w="850" w:type="dxa"/>
            <w:tcBorders>
              <w:top w:val="nil"/>
              <w:left w:val="nil"/>
              <w:bottom w:val="nil"/>
              <w:right w:val="nil"/>
            </w:tcBorders>
          </w:tcPr>
          <w:p w14:paraId="66908E1B" w14:textId="77777777" w:rsidR="00FA6BD4" w:rsidRDefault="00000000">
            <w:r>
              <w:rPr>
                <w:sz w:val="20"/>
              </w:rPr>
              <w:t>0.49</w:t>
            </w:r>
          </w:p>
        </w:tc>
      </w:tr>
      <w:tr w:rsidR="00FA6BD4" w14:paraId="3B9F6C3D" w14:textId="77777777">
        <w:trPr>
          <w:jc w:val="center"/>
        </w:trPr>
        <w:tc>
          <w:tcPr>
            <w:tcW w:w="1474" w:type="dxa"/>
            <w:tcBorders>
              <w:top w:val="nil"/>
              <w:left w:val="nil"/>
              <w:bottom w:val="single" w:sz="6" w:space="0" w:color="000000"/>
              <w:right w:val="nil"/>
            </w:tcBorders>
          </w:tcPr>
          <w:p w14:paraId="27AA3DCD" w14:textId="77777777" w:rsidR="00FA6BD4" w:rsidRDefault="00000000">
            <w:r>
              <w:rPr>
                <w:sz w:val="20"/>
              </w:rPr>
              <w:t>Proposed (v2)</w:t>
            </w:r>
          </w:p>
        </w:tc>
        <w:tc>
          <w:tcPr>
            <w:tcW w:w="850" w:type="dxa"/>
            <w:tcBorders>
              <w:top w:val="nil"/>
              <w:left w:val="nil"/>
              <w:bottom w:val="single" w:sz="6" w:space="0" w:color="000000"/>
              <w:right w:val="nil"/>
            </w:tcBorders>
          </w:tcPr>
          <w:p w14:paraId="4911B278" w14:textId="77777777" w:rsidR="00FA6BD4" w:rsidRDefault="00000000">
            <w:r>
              <w:rPr>
                <w:sz w:val="20"/>
              </w:rPr>
              <w:t>0.84</w:t>
            </w:r>
          </w:p>
        </w:tc>
        <w:tc>
          <w:tcPr>
            <w:tcW w:w="850" w:type="dxa"/>
            <w:tcBorders>
              <w:top w:val="nil"/>
              <w:left w:val="nil"/>
              <w:bottom w:val="single" w:sz="6" w:space="0" w:color="000000"/>
              <w:right w:val="nil"/>
            </w:tcBorders>
          </w:tcPr>
          <w:p w14:paraId="46F88CFF" w14:textId="77777777" w:rsidR="00FA6BD4" w:rsidRDefault="00000000">
            <w:r>
              <w:rPr>
                <w:sz w:val="20"/>
              </w:rPr>
              <w:t>0.79</w:t>
            </w:r>
          </w:p>
        </w:tc>
        <w:tc>
          <w:tcPr>
            <w:tcW w:w="850" w:type="dxa"/>
            <w:tcBorders>
              <w:top w:val="nil"/>
              <w:left w:val="nil"/>
              <w:bottom w:val="single" w:sz="6" w:space="0" w:color="000000"/>
              <w:right w:val="nil"/>
            </w:tcBorders>
          </w:tcPr>
          <w:p w14:paraId="4845DF97" w14:textId="77777777" w:rsidR="00FA6BD4" w:rsidRDefault="00000000">
            <w:r>
              <w:rPr>
                <w:sz w:val="20"/>
              </w:rPr>
              <w:t>0.55</w:t>
            </w:r>
          </w:p>
        </w:tc>
      </w:tr>
    </w:tbl>
    <w:p w14:paraId="6E082577" w14:textId="77777777" w:rsidR="00FA6BD4" w:rsidRDefault="00000000">
      <w:pPr>
        <w:spacing w:before="120"/>
        <w:jc w:val="both"/>
      </w:pPr>
      <w:r>
        <w:t>Table 1 reports the main quantitative results of this thesis.</w:t>
      </w:r>
    </w:p>
    <w:p w14:paraId="4992471B" w14:textId="77777777" w:rsidR="00FA6BD4" w:rsidRDefault="00000000">
      <w:pPr>
        <w:pStyle w:val="Heading2"/>
      </w:pPr>
      <w:bookmarkStart w:id="28" w:name="_Toc232454711"/>
      <w:r>
        <w:rPr>
          <w:rFonts w:ascii="Times New Roman" w:eastAsia="Times New Roman" w:hAnsi="Times New Roman"/>
        </w:rPr>
        <w:t>4.3 Robustness Checks</w:t>
      </w:r>
      <w:bookmarkEnd w:id="28"/>
    </w:p>
    <w:p w14:paraId="0BBEC0D6"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2FF8860B" w14:textId="77777777" w:rsidR="00FA6BD4" w:rsidRDefault="00000000">
      <w:r>
        <w:br w:type="page"/>
      </w:r>
    </w:p>
    <w:p w14:paraId="6C3B2597" w14:textId="77777777" w:rsidR="00FA6BD4" w:rsidRDefault="00000000">
      <w:pPr>
        <w:pStyle w:val="Heading1"/>
      </w:pPr>
      <w:bookmarkStart w:id="29" w:name="_Toc232454712"/>
      <w:r>
        <w:rPr>
          <w:rFonts w:ascii="Times New Roman" w:eastAsia="Times New Roman" w:hAnsi="Times New Roman"/>
        </w:rPr>
        <w:lastRenderedPageBreak/>
        <w:t>Chapter 5: Discussion</w:t>
      </w:r>
      <w:bookmarkEnd w:id="29"/>
    </w:p>
    <w:p w14:paraId="341E0AA4" w14:textId="77777777" w:rsidR="00FA6BD4" w:rsidRDefault="00000000">
      <w:pPr>
        <w:pStyle w:val="Heading2"/>
      </w:pPr>
      <w:bookmarkStart w:id="30" w:name="_Toc232454713"/>
      <w:r>
        <w:rPr>
          <w:rFonts w:ascii="Times New Roman" w:eastAsia="Times New Roman" w:hAnsi="Times New Roman"/>
        </w:rPr>
        <w:t>5.1 Interpretation of Results</w:t>
      </w:r>
      <w:bookmarkEnd w:id="30"/>
    </w:p>
    <w:p w14:paraId="7F8B07EC"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3BBDA7B"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28B949D2" w14:textId="77777777" w:rsidR="00FA6BD4" w:rsidRDefault="00000000">
      <w:pPr>
        <w:pStyle w:val="Heading2"/>
      </w:pPr>
      <w:bookmarkStart w:id="31" w:name="_Toc232454714"/>
      <w:r>
        <w:rPr>
          <w:rFonts w:ascii="Times New Roman" w:eastAsia="Times New Roman" w:hAnsi="Times New Roman"/>
        </w:rPr>
        <w:t>5.2 Comparison with Prior Work</w:t>
      </w:r>
      <w:bookmarkEnd w:id="31"/>
    </w:p>
    <w:p w14:paraId="6751CC69"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481BD127" w14:textId="77777777" w:rsidR="00FA6BD4" w:rsidRDefault="00000000">
      <w:pPr>
        <w:pStyle w:val="Heading2"/>
      </w:pPr>
      <w:bookmarkStart w:id="32" w:name="_Toc232454715"/>
      <w:r>
        <w:rPr>
          <w:rFonts w:ascii="Times New Roman" w:eastAsia="Times New Roman" w:hAnsi="Times New Roman"/>
        </w:rPr>
        <w:t>5.3 Limitations</w:t>
      </w:r>
      <w:bookmarkEnd w:id="32"/>
    </w:p>
    <w:p w14:paraId="6E33AC6B"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4F6A6A40" w14:textId="77777777" w:rsidR="00FA6BD4" w:rsidRDefault="00000000">
      <w:pPr>
        <w:pStyle w:val="Heading2"/>
      </w:pPr>
      <w:bookmarkStart w:id="33" w:name="_Toc232454716"/>
      <w:r>
        <w:rPr>
          <w:rFonts w:ascii="Times New Roman" w:eastAsia="Times New Roman" w:hAnsi="Times New Roman"/>
        </w:rPr>
        <w:t>5.4 Implications</w:t>
      </w:r>
      <w:bookmarkEnd w:id="33"/>
    </w:p>
    <w:p w14:paraId="407AE9F3"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466DDACE" w14:textId="77777777" w:rsidR="00FA6BD4" w:rsidRDefault="00000000">
      <w:r>
        <w:br w:type="page"/>
      </w:r>
    </w:p>
    <w:p w14:paraId="7F6FEE45" w14:textId="77777777" w:rsidR="00FA6BD4" w:rsidRDefault="00000000">
      <w:pPr>
        <w:pStyle w:val="Heading1"/>
      </w:pPr>
      <w:bookmarkStart w:id="34" w:name="_Toc232454717"/>
      <w:r>
        <w:rPr>
          <w:rFonts w:ascii="Times New Roman" w:eastAsia="Times New Roman" w:hAnsi="Times New Roman"/>
        </w:rPr>
        <w:lastRenderedPageBreak/>
        <w:t>Chapter 6: Conclusion</w:t>
      </w:r>
      <w:bookmarkEnd w:id="34"/>
    </w:p>
    <w:p w14:paraId="0414BA51" w14:textId="77777777" w:rsidR="00FA6BD4" w:rsidRDefault="00000000">
      <w:pPr>
        <w:pStyle w:val="Heading2"/>
      </w:pPr>
      <w:bookmarkStart w:id="35" w:name="_Toc232454718"/>
      <w:r>
        <w:rPr>
          <w:rFonts w:ascii="Times New Roman" w:eastAsia="Times New Roman" w:hAnsi="Times New Roman"/>
        </w:rPr>
        <w:t>6.1 Summary of Contributions</w:t>
      </w:r>
      <w:bookmarkEnd w:id="35"/>
    </w:p>
    <w:p w14:paraId="2A3C6276"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699A02B6"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5466E2A6" w14:textId="77777777" w:rsidR="00FA6BD4" w:rsidRDefault="00000000">
      <w:pPr>
        <w:pStyle w:val="Heading2"/>
      </w:pPr>
      <w:bookmarkStart w:id="36" w:name="_Toc232454719"/>
      <w:r>
        <w:rPr>
          <w:rFonts w:ascii="Times New Roman" w:eastAsia="Times New Roman" w:hAnsi="Times New Roman"/>
        </w:rPr>
        <w:t>6.2 Future Work</w:t>
      </w:r>
      <w:bookmarkEnd w:id="36"/>
    </w:p>
    <w:p w14:paraId="0A11CEAD"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68328A8D" w14:textId="77777777" w:rsidR="00FA6BD4" w:rsidRDefault="00000000">
      <w:r>
        <w:br w:type="page"/>
      </w:r>
    </w:p>
    <w:p w14:paraId="75FA3CE7" w14:textId="77777777" w:rsidR="00FA6BD4" w:rsidRDefault="00000000">
      <w:pPr>
        <w:pStyle w:val="Heading1"/>
      </w:pPr>
      <w:bookmarkStart w:id="37" w:name="_Toc232454720"/>
      <w:r>
        <w:rPr>
          <w:rFonts w:ascii="Times New Roman" w:eastAsia="Times New Roman" w:hAnsi="Times New Roman"/>
        </w:rPr>
        <w:lastRenderedPageBreak/>
        <w:t>Appendix A: Supplementary Material</w:t>
      </w:r>
      <w:bookmarkEnd w:id="37"/>
    </w:p>
    <w:p w14:paraId="1BFF6986" w14:textId="77777777" w:rsidR="00FA6BD4" w:rsidRDefault="00000000">
      <w:pPr>
        <w:pStyle w:val="Heading2"/>
      </w:pPr>
      <w:bookmarkStart w:id="38" w:name="_Toc232454721"/>
      <w:r>
        <w:rPr>
          <w:rFonts w:ascii="Times New Roman" w:eastAsia="Times New Roman" w:hAnsi="Times New Roman"/>
        </w:rPr>
        <w:t>A.1 Additional Derivations</w:t>
      </w:r>
      <w:bookmarkEnd w:id="38"/>
    </w:p>
    <w:p w14:paraId="307FFA0B" w14:textId="77777777" w:rsidR="00FA6BD4" w:rsidRDefault="00000000">
      <w:pPr>
        <w:jc w:val="both"/>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38A852F6" w14:textId="77777777" w:rsidR="00FA6BD4" w:rsidRDefault="00000000">
      <w:pPr>
        <w:pStyle w:val="Heading2"/>
      </w:pPr>
      <w:bookmarkStart w:id="39" w:name="_Toc232454722"/>
      <w:r>
        <w:rPr>
          <w:rFonts w:ascii="Times New Roman" w:eastAsia="Times New Roman" w:hAnsi="Times New Roman"/>
        </w:rPr>
        <w:t>A.2 Extended Tables</w:t>
      </w:r>
      <w:bookmarkEnd w:id="39"/>
    </w:p>
    <w:p w14:paraId="2C836E7A" w14:textId="77777777" w:rsidR="00FA6BD4" w:rsidRDefault="00000000">
      <w:pPr>
        <w:jc w:val="both"/>
      </w:pPr>
      <w: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w:t>
      </w:r>
    </w:p>
    <w:p w14:paraId="49320042" w14:textId="77777777" w:rsidR="00FA6BD4" w:rsidRDefault="00000000">
      <w:pPr>
        <w:pStyle w:val="Heading2"/>
      </w:pPr>
      <w:bookmarkStart w:id="40" w:name="_Toc232454723"/>
      <w:r>
        <w:rPr>
          <w:rFonts w:ascii="Times New Roman" w:eastAsia="Times New Roman" w:hAnsi="Times New Roman"/>
        </w:rPr>
        <w:t>A.3 Code Availability</w:t>
      </w:r>
      <w:bookmarkEnd w:id="40"/>
    </w:p>
    <w:p w14:paraId="1E40B7D3" w14:textId="77777777" w:rsidR="00FA6BD4" w:rsidRDefault="00000000">
      <w:pPr>
        <w:jc w:val="both"/>
      </w:pPr>
      <w:r>
        <w:t>The source code and data underlying this thesis are available at osf.io/your-repo.</w:t>
      </w:r>
    </w:p>
    <w:p w14:paraId="33D8D6F2" w14:textId="77777777" w:rsidR="00FA6BD4" w:rsidRDefault="00000000">
      <w:r>
        <w:br w:type="page"/>
      </w:r>
    </w:p>
    <w:p w14:paraId="20BACBB8" w14:textId="77777777" w:rsidR="00FA6BD4" w:rsidRDefault="00000000">
      <w:pPr>
        <w:pStyle w:val="Heading1"/>
      </w:pPr>
      <w:bookmarkStart w:id="41" w:name="_Toc232454724"/>
      <w:r>
        <w:rPr>
          <w:rFonts w:ascii="Times New Roman" w:eastAsia="Times New Roman" w:hAnsi="Times New Roman"/>
        </w:rPr>
        <w:lastRenderedPageBreak/>
        <w:t>References</w:t>
      </w:r>
      <w:bookmarkEnd w:id="41"/>
    </w:p>
    <w:p w14:paraId="39262876" w14:textId="77777777" w:rsidR="00FA6BD4" w:rsidRDefault="00000000">
      <w:pPr>
        <w:ind w:left="567" w:hanging="567"/>
        <w:jc w:val="both"/>
      </w:pPr>
      <w:r>
        <w:t>Author, A. A., &amp; Author, B. B. (2024). Title of the journal article. Journal Name, 12(3), 45–67.</w:t>
      </w:r>
    </w:p>
    <w:p w14:paraId="07EB0FD0" w14:textId="77777777" w:rsidR="00FA6BD4" w:rsidRDefault="00000000">
      <w:pPr>
        <w:ind w:left="567" w:hanging="567"/>
        <w:jc w:val="both"/>
      </w:pPr>
      <w:r>
        <w:t>Author, C. C. (2023). Title of the book (2nd ed.). Publisher.</w:t>
      </w:r>
    </w:p>
    <w:p w14:paraId="5FCA42FA" w14:textId="77777777" w:rsidR="00FA6BD4" w:rsidRDefault="00000000">
      <w:pPr>
        <w:ind w:left="567" w:hanging="567"/>
        <w:jc w:val="both"/>
      </w:pPr>
      <w:r>
        <w:t>Author, D. D., &amp; Author, E. E. (2022). Title of the conference paper. In Proceedings of the Conference Name (pp. 1–10). Publisher.</w:t>
      </w:r>
    </w:p>
    <w:p w14:paraId="6D78554C" w14:textId="77777777" w:rsidR="00FA6BD4" w:rsidRDefault="00000000">
      <w:r>
        <w:br w:type="page"/>
      </w:r>
    </w:p>
    <w:p w14:paraId="3C6D34B4" w14:textId="77777777" w:rsidR="00FA6BD4" w:rsidRDefault="00000000">
      <w:pPr>
        <w:pStyle w:val="Heading1"/>
      </w:pPr>
      <w:bookmarkStart w:id="42" w:name="_Toc232454725"/>
      <w:r>
        <w:rPr>
          <w:rFonts w:ascii="Times New Roman" w:eastAsia="Times New Roman" w:hAnsi="Times New Roman"/>
        </w:rPr>
        <w:lastRenderedPageBreak/>
        <w:t>List of Publications</w:t>
      </w:r>
      <w:bookmarkEnd w:id="42"/>
    </w:p>
    <w:p w14:paraId="3D7A35B2" w14:textId="46139399" w:rsidR="00FA6BD4" w:rsidRDefault="00000000">
      <w:pPr>
        <w:jc w:val="both"/>
      </w:pPr>
      <w:r>
        <w:t>Author A, &amp; Author B. (YYYY). Title of the journal paper. Journal Name, Volume(Issue), pages.</w:t>
      </w:r>
    </w:p>
    <w:p w14:paraId="5D244C2D" w14:textId="78123550" w:rsidR="00FA6BD4" w:rsidRDefault="00000000">
      <w:pPr>
        <w:jc w:val="both"/>
      </w:pPr>
      <w:r>
        <w:t>Author A. (YYYY). Title of the conference paper. In Proceedings of Conference Name (pp. xx–xx). Publisher.</w:t>
      </w:r>
    </w:p>
    <w:p w14:paraId="7C0A5F59" w14:textId="6D942B01" w:rsidR="00FA6BD4" w:rsidRDefault="00000000">
      <w:pPr>
        <w:jc w:val="both"/>
      </w:pPr>
      <w:r>
        <w:t>Author A. (YYYY). Title of the submitted manuscript. Submitted to Journal Name. (Under review)</w:t>
      </w:r>
    </w:p>
    <w:p w14:paraId="34F8C801" w14:textId="77777777" w:rsidR="00FA6BD4" w:rsidRDefault="00000000">
      <w:r>
        <w:br w:type="page"/>
      </w:r>
    </w:p>
    <w:p w14:paraId="471D8CC7" w14:textId="77777777" w:rsidR="00FA6BD4" w:rsidRDefault="00000000">
      <w:pPr>
        <w:pStyle w:val="Heading1"/>
      </w:pPr>
      <w:bookmarkStart w:id="43" w:name="_Toc232454726"/>
      <w:r>
        <w:rPr>
          <w:rFonts w:ascii="Times New Roman" w:eastAsia="Times New Roman" w:hAnsi="Times New Roman"/>
        </w:rPr>
        <w:lastRenderedPageBreak/>
        <w:t>Bio-data</w:t>
      </w:r>
      <w:bookmarkEnd w:id="43"/>
    </w:p>
    <w:p w14:paraId="53AE93E5" w14:textId="77777777" w:rsidR="00FA6BD4" w:rsidRDefault="00000000">
      <w:pPr>
        <w:jc w:val="both"/>
      </w:pPr>
      <w:r>
        <w:t>Your Full Name is a doctoral candidate at the Indian Institute of Technology Delhi. They have completed their Masters in XXX from XXX and Bachelors in XXX from XXX. They can be reached at email@example.com.</w:t>
      </w:r>
    </w:p>
    <w:sectPr w:rsidR="00FA6BD4" w:rsidSect="00034616">
      <w:footerReference w:type="default" r:id="rId12"/>
      <w:pgSz w:w="11906" w:h="16838"/>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7EB9" w14:textId="77777777" w:rsidR="00FC5494" w:rsidRDefault="00FC5494">
      <w:pPr>
        <w:spacing w:after="0" w:line="240" w:lineRule="auto"/>
      </w:pPr>
      <w:r>
        <w:separator/>
      </w:r>
    </w:p>
  </w:endnote>
  <w:endnote w:type="continuationSeparator" w:id="0">
    <w:p w14:paraId="0B918A42" w14:textId="77777777" w:rsidR="00FC5494" w:rsidRDefault="00FC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EBF2" w14:textId="77777777" w:rsidR="00FA6BD4" w:rsidRDefault="00FA6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91CE" w14:textId="77777777" w:rsidR="00FA6BD4" w:rsidRDefault="00000000">
    <w:pPr>
      <w:pStyle w:val="Footer"/>
      <w:jc w:val="center"/>
    </w:pPr>
    <w:r>
      <w:rPr>
        <w:sz w:val="22"/>
      </w:rPr>
      <w:fldChar w:fldCharType="begin"/>
    </w:r>
    <w:r>
      <w:rPr>
        <w:sz w:val="22"/>
      </w:rPr>
      <w:instrText>PAGE</w:instrText>
    </w:r>
    <w:r>
      <w:rPr>
        <w:sz w:val="22"/>
      </w:rP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06CC" w14:textId="77777777" w:rsidR="00FA6BD4" w:rsidRDefault="00000000">
    <w:pPr>
      <w:pStyle w:val="Footer"/>
      <w:jc w:val="center"/>
    </w:pPr>
    <w:r>
      <w:rPr>
        <w:sz w:val="22"/>
      </w:rPr>
      <w:fldChar w:fldCharType="begin"/>
    </w:r>
    <w:r>
      <w:rPr>
        <w:sz w:val="22"/>
      </w:rPr>
      <w:instrText>PAGE</w:instrText>
    </w:r>
    <w:r>
      <w:rPr>
        <w:sz w:val="22"/>
      </w:rP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85C5" w14:textId="77777777" w:rsidR="00FC5494" w:rsidRDefault="00FC5494">
      <w:pPr>
        <w:spacing w:after="0" w:line="240" w:lineRule="auto"/>
      </w:pPr>
      <w:r>
        <w:separator/>
      </w:r>
    </w:p>
  </w:footnote>
  <w:footnote w:type="continuationSeparator" w:id="0">
    <w:p w14:paraId="1F730DF1" w14:textId="77777777" w:rsidR="00FC5494" w:rsidRDefault="00FC5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014336">
    <w:abstractNumId w:val="8"/>
  </w:num>
  <w:num w:numId="2" w16cid:durableId="714044665">
    <w:abstractNumId w:val="6"/>
  </w:num>
  <w:num w:numId="3" w16cid:durableId="1240864223">
    <w:abstractNumId w:val="5"/>
  </w:num>
  <w:num w:numId="4" w16cid:durableId="2085831249">
    <w:abstractNumId w:val="4"/>
  </w:num>
  <w:num w:numId="5" w16cid:durableId="44841752">
    <w:abstractNumId w:val="7"/>
  </w:num>
  <w:num w:numId="6" w16cid:durableId="887300509">
    <w:abstractNumId w:val="3"/>
  </w:num>
  <w:num w:numId="7" w16cid:durableId="1712028397">
    <w:abstractNumId w:val="2"/>
  </w:num>
  <w:num w:numId="8" w16cid:durableId="965935536">
    <w:abstractNumId w:val="1"/>
  </w:num>
  <w:num w:numId="9" w16cid:durableId="98108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134C"/>
    <w:rsid w:val="00AA1D8D"/>
    <w:rsid w:val="00B47730"/>
    <w:rsid w:val="00CB0664"/>
    <w:rsid w:val="00E949B2"/>
    <w:rsid w:val="00FA6BD4"/>
    <w:rsid w:val="00FC54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81701"/>
  <w14:defaultImageDpi w14:val="300"/>
  <w15:docId w15:val="{25E276A4-A7C5-C443-8700-80CCC607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40" w:after="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40" w:after="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00000"/>
      <w:sz w:val="20"/>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E949B2"/>
    <w:pPr>
      <w:spacing w:after="100"/>
    </w:pPr>
  </w:style>
  <w:style w:type="paragraph" w:styleId="TOC2">
    <w:name w:val="toc 2"/>
    <w:basedOn w:val="Normal"/>
    <w:next w:val="Normal"/>
    <w:autoRedefine/>
    <w:uiPriority w:val="39"/>
    <w:unhideWhenUsed/>
    <w:rsid w:val="00E949B2"/>
    <w:pPr>
      <w:spacing w:after="100"/>
      <w:ind w:left="240"/>
    </w:pPr>
  </w:style>
  <w:style w:type="character" w:styleId="Hyperlink">
    <w:name w:val="Hyperlink"/>
    <w:basedOn w:val="DefaultParagraphFont"/>
    <w:uiPriority w:val="99"/>
    <w:unhideWhenUsed/>
    <w:rsid w:val="00E949B2"/>
    <w:rPr>
      <w:color w:val="0000FF" w:themeColor="hyperlink"/>
      <w:u w:val="single"/>
    </w:rPr>
  </w:style>
  <w:style w:type="paragraph" w:styleId="TableofFigures">
    <w:name w:val="table of figures"/>
    <w:basedOn w:val="Normal"/>
    <w:next w:val="Normal"/>
    <w:uiPriority w:val="99"/>
    <w:unhideWhenUsed/>
    <w:rsid w:val="00E949B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Akhil Dora Abburu</cp:lastModifiedBy>
  <cp:revision>2</cp:revision>
  <dcterms:created xsi:type="dcterms:W3CDTF">2013-12-23T23:15:00Z</dcterms:created>
  <dcterms:modified xsi:type="dcterms:W3CDTF">2026-06-15T16:56:00Z</dcterms:modified>
  <cp:category/>
</cp:coreProperties>
</file>